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7BB7A" w14:textId="77777777" w:rsidR="00470B34" w:rsidRDefault="00BF3B63">
      <w:pPr>
        <w:rPr>
          <w:rFonts w:cs="Times New Roman"/>
          <w:b/>
          <w:bCs/>
        </w:rPr>
      </w:pPr>
      <w:r>
        <w:rPr>
          <w:rFonts w:cs="Times New Roman"/>
          <w:b/>
          <w:bCs/>
          <w:lang w:val="vi-VN"/>
        </w:rPr>
        <w:t>ỦY BAN NHÂN DÂN Q</w:t>
      </w:r>
      <w:r>
        <w:rPr>
          <w:rFonts w:cs="Times New Roman"/>
          <w:b/>
          <w:bCs/>
        </w:rPr>
        <w:t>UẬN 5</w:t>
      </w:r>
    </w:p>
    <w:p w14:paraId="27FFFB6F" w14:textId="77777777" w:rsidR="00470B34" w:rsidRDefault="00BF3B63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</w:t>
      </w:r>
      <w:r>
        <w:rPr>
          <w:rFonts w:cs="Times New Roman"/>
          <w:b/>
          <w:bCs/>
          <w:lang w:val="vi-VN"/>
        </w:rPr>
        <w:t xml:space="preserve">TRƯỜNG MẦM NON 12 </w:t>
      </w:r>
    </w:p>
    <w:p w14:paraId="225D8913" w14:textId="77777777" w:rsidR="00470B34" w:rsidRDefault="00470B34">
      <w:pPr>
        <w:rPr>
          <w:color w:val="70AD47" w:themeColor="accent6"/>
          <w:sz w:val="52"/>
          <w:szCs w:val="52"/>
          <w14:textFill>
            <w14:gradFill>
              <w14:gsLst>
                <w14:gs w14:pos="0">
                  <w14:srgbClr w14:val="FBFB11"/>
                </w14:gs>
                <w14:gs w14:pos="100000">
                  <w14:srgbClr w14:val="838309"/>
                </w14:gs>
              </w14:gsLst>
              <w14:lin w14:ang="0" w14:scaled="0"/>
            </w14:gradFill>
          </w14:textFill>
        </w:rPr>
      </w:pPr>
    </w:p>
    <w:p w14:paraId="796056C5" w14:textId="77777777" w:rsidR="00470B34" w:rsidRPr="00A06B3D" w:rsidRDefault="00BF3B63">
      <w:pPr>
        <w:jc w:val="center"/>
        <w:rPr>
          <w:rFonts w:cs="Times New Roman"/>
          <w:b/>
          <w:bCs/>
          <w:color w:val="7030A0"/>
          <w:sz w:val="44"/>
          <w:szCs w:val="44"/>
          <w:lang w:val="vi-VN"/>
        </w:rPr>
      </w:pPr>
      <w:r w:rsidRPr="00A06B3D">
        <w:rPr>
          <w:rFonts w:cs="Times New Roman"/>
          <w:b/>
          <w:bCs/>
          <w:color w:val="7030A0"/>
          <w:sz w:val="44"/>
          <w:szCs w:val="44"/>
          <w:lang w:val="vi-VN"/>
        </w:rPr>
        <w:t>KẾ HOẠ</w:t>
      </w:r>
      <w:r w:rsidR="00F049B0" w:rsidRPr="00A06B3D">
        <w:rPr>
          <w:rFonts w:cs="Times New Roman"/>
          <w:b/>
          <w:bCs/>
          <w:color w:val="7030A0"/>
          <w:sz w:val="44"/>
          <w:szCs w:val="44"/>
          <w:lang w:val="vi-VN"/>
        </w:rPr>
        <w:t>CH</w:t>
      </w:r>
      <w:r w:rsidR="00F049B0" w:rsidRPr="00A06B3D">
        <w:rPr>
          <w:rFonts w:cs="Times New Roman"/>
          <w:b/>
          <w:bCs/>
          <w:color w:val="7030A0"/>
          <w:sz w:val="44"/>
          <w:szCs w:val="44"/>
        </w:rPr>
        <w:t xml:space="preserve"> THÁNG </w:t>
      </w:r>
      <w:r w:rsidR="008D06E5" w:rsidRPr="00A06B3D">
        <w:rPr>
          <w:rFonts w:cs="Times New Roman"/>
          <w:b/>
          <w:bCs/>
          <w:color w:val="7030A0"/>
          <w:sz w:val="44"/>
          <w:szCs w:val="44"/>
          <w:lang w:val="vi-VN"/>
        </w:rPr>
        <w:t>11</w:t>
      </w:r>
      <w:r w:rsidR="00F049B0" w:rsidRPr="00A06B3D">
        <w:rPr>
          <w:rFonts w:cs="Times New Roman"/>
          <w:b/>
          <w:bCs/>
          <w:color w:val="7030A0"/>
          <w:sz w:val="44"/>
          <w:szCs w:val="44"/>
          <w:lang w:val="vi-VN"/>
        </w:rPr>
        <w:t xml:space="preserve"> </w:t>
      </w:r>
      <w:r w:rsidRPr="00A06B3D">
        <w:rPr>
          <w:rFonts w:cs="Times New Roman"/>
          <w:b/>
          <w:bCs/>
          <w:color w:val="7030A0"/>
          <w:sz w:val="44"/>
          <w:szCs w:val="44"/>
        </w:rPr>
        <w:t>-</w:t>
      </w:r>
      <w:r w:rsidR="00F049B0" w:rsidRPr="00A06B3D">
        <w:rPr>
          <w:rFonts w:cs="Times New Roman"/>
          <w:b/>
          <w:bCs/>
          <w:color w:val="7030A0"/>
          <w:sz w:val="44"/>
          <w:szCs w:val="44"/>
          <w:lang w:val="vi-VN"/>
        </w:rPr>
        <w:t xml:space="preserve"> </w:t>
      </w:r>
      <w:r w:rsidRPr="00A06B3D">
        <w:rPr>
          <w:rFonts w:cs="Times New Roman"/>
          <w:b/>
          <w:bCs/>
          <w:color w:val="7030A0"/>
          <w:sz w:val="44"/>
          <w:szCs w:val="44"/>
          <w:lang w:val="vi-VN"/>
        </w:rPr>
        <w:t>202</w:t>
      </w:r>
      <w:r w:rsidR="00F0142F" w:rsidRPr="00A06B3D">
        <w:rPr>
          <w:rFonts w:cs="Times New Roman"/>
          <w:b/>
          <w:bCs/>
          <w:color w:val="7030A0"/>
          <w:sz w:val="44"/>
          <w:szCs w:val="44"/>
          <w:lang w:val="vi-VN"/>
        </w:rPr>
        <w:t>4</w:t>
      </w:r>
    </w:p>
    <w:p w14:paraId="7FEDBE98" w14:textId="77777777" w:rsidR="00470B34" w:rsidRPr="00A06B3D" w:rsidRDefault="00BF3B63">
      <w:pPr>
        <w:jc w:val="center"/>
        <w:rPr>
          <w:rFonts w:cs="Times New Roman"/>
          <w:b/>
          <w:sz w:val="44"/>
          <w:szCs w:val="44"/>
          <w:lang w:val="vi-VN"/>
        </w:rPr>
      </w:pPr>
      <w:r w:rsidRPr="00A06B3D">
        <w:rPr>
          <w:rFonts w:cs="Times New Roman"/>
          <w:b/>
          <w:sz w:val="44"/>
          <w:szCs w:val="44"/>
          <w:lang w:val="vi-VN"/>
        </w:rPr>
        <w:t>LỚP</w:t>
      </w:r>
      <w:r w:rsidR="00CA2FF8" w:rsidRPr="00A06B3D">
        <w:rPr>
          <w:rFonts w:cs="Times New Roman"/>
          <w:b/>
          <w:sz w:val="44"/>
          <w:szCs w:val="44"/>
          <w:lang w:val="vi-VN"/>
        </w:rPr>
        <w:t>:</w:t>
      </w:r>
      <w:r w:rsidRPr="00A06B3D">
        <w:rPr>
          <w:rFonts w:cs="Times New Roman"/>
          <w:b/>
          <w:sz w:val="44"/>
          <w:szCs w:val="44"/>
          <w:lang w:val="vi-VN"/>
        </w:rPr>
        <w:t xml:space="preserve"> NAI</w:t>
      </w:r>
      <w:r w:rsidR="00F049B0" w:rsidRPr="00A06B3D">
        <w:rPr>
          <w:rFonts w:cs="Times New Roman"/>
          <w:b/>
          <w:sz w:val="44"/>
          <w:szCs w:val="44"/>
          <w:lang w:val="vi-VN"/>
        </w:rPr>
        <w:t xml:space="preserve"> </w:t>
      </w:r>
      <w:r w:rsidRPr="00A06B3D">
        <w:rPr>
          <w:rFonts w:cs="Times New Roman"/>
          <w:b/>
          <w:sz w:val="44"/>
          <w:szCs w:val="44"/>
          <w:lang w:val="vi-VN"/>
        </w:rPr>
        <w:t>BI (25</w:t>
      </w:r>
      <w:r w:rsidR="00CA2FF8" w:rsidRPr="00A06B3D">
        <w:rPr>
          <w:rFonts w:cs="Times New Roman"/>
          <w:b/>
          <w:sz w:val="44"/>
          <w:szCs w:val="44"/>
          <w:lang w:val="vi-VN"/>
        </w:rPr>
        <w:t xml:space="preserve"> </w:t>
      </w:r>
      <w:r w:rsidRPr="00A06B3D">
        <w:rPr>
          <w:rFonts w:cs="Times New Roman"/>
          <w:b/>
          <w:sz w:val="44"/>
          <w:szCs w:val="44"/>
          <w:lang w:val="vi-VN"/>
        </w:rPr>
        <w:t>-</w:t>
      </w:r>
      <w:r w:rsidR="00CA2FF8" w:rsidRPr="00A06B3D">
        <w:rPr>
          <w:rFonts w:cs="Times New Roman"/>
          <w:b/>
          <w:sz w:val="44"/>
          <w:szCs w:val="44"/>
          <w:lang w:val="vi-VN"/>
        </w:rPr>
        <w:t xml:space="preserve"> </w:t>
      </w:r>
      <w:r w:rsidRPr="00A06B3D">
        <w:rPr>
          <w:rFonts w:cs="Times New Roman"/>
          <w:b/>
          <w:sz w:val="44"/>
          <w:szCs w:val="44"/>
          <w:lang w:val="vi-VN"/>
        </w:rPr>
        <w:t>36 tháng)</w:t>
      </w:r>
    </w:p>
    <w:p w14:paraId="5EB5D74F" w14:textId="77777777" w:rsidR="00470B34" w:rsidRPr="00A06B3D" w:rsidRDefault="00BF3B63">
      <w:pPr>
        <w:tabs>
          <w:tab w:val="left" w:pos="420"/>
        </w:tabs>
        <w:jc w:val="center"/>
        <w:rPr>
          <w:rFonts w:cs="Times New Roman"/>
          <w:b/>
          <w:sz w:val="44"/>
          <w:szCs w:val="44"/>
          <w:lang w:val="vi-VN"/>
        </w:rPr>
      </w:pPr>
      <w:r w:rsidRPr="00A06B3D">
        <w:rPr>
          <w:rFonts w:cs="Times New Roman"/>
          <w:b/>
          <w:color w:val="00B050"/>
          <w:sz w:val="44"/>
          <w:szCs w:val="44"/>
          <w:lang w:val="vi-VN"/>
        </w:rPr>
        <w:t xml:space="preserve">Giáo viên: Thái Thị Kim Nhung </w:t>
      </w:r>
      <w:r w:rsidR="00CA2FF8" w:rsidRPr="00A06B3D">
        <w:rPr>
          <w:rFonts w:cs="Times New Roman"/>
          <w:b/>
          <w:color w:val="00B050"/>
          <w:sz w:val="44"/>
          <w:szCs w:val="44"/>
          <w:lang w:val="vi-VN"/>
        </w:rPr>
        <w:t>–</w:t>
      </w:r>
      <w:r w:rsidRPr="00A06B3D">
        <w:rPr>
          <w:rFonts w:cs="Times New Roman"/>
          <w:b/>
          <w:color w:val="00B050"/>
          <w:sz w:val="44"/>
          <w:szCs w:val="44"/>
          <w:lang w:val="vi-VN"/>
        </w:rPr>
        <w:t xml:space="preserve"> </w:t>
      </w:r>
      <w:r w:rsidR="00CA2FF8" w:rsidRPr="00A06B3D">
        <w:rPr>
          <w:rFonts w:cs="Times New Roman"/>
          <w:b/>
          <w:color w:val="00B050"/>
          <w:sz w:val="44"/>
          <w:szCs w:val="44"/>
          <w:lang w:val="vi-VN"/>
        </w:rPr>
        <w:t>Huỳnh Ngọc Thảo</w:t>
      </w:r>
    </w:p>
    <w:p w14:paraId="0111E8EA" w14:textId="77777777" w:rsidR="00470B34" w:rsidRPr="00A06B3D" w:rsidRDefault="00470B34">
      <w:pPr>
        <w:rPr>
          <w:sz w:val="44"/>
          <w:szCs w:val="44"/>
          <w:lang w:val="vi-VN"/>
        </w:rPr>
      </w:pPr>
    </w:p>
    <w:p w14:paraId="27210C1C" w14:textId="77777777" w:rsidR="00470B34" w:rsidRPr="00BF3B63" w:rsidRDefault="00470B34">
      <w:pPr>
        <w:rPr>
          <w:lang w:val="vi-VN"/>
        </w:rPr>
      </w:pPr>
    </w:p>
    <w:p w14:paraId="39DA635E" w14:textId="77777777" w:rsidR="00470B34" w:rsidRPr="00BF3B63" w:rsidRDefault="00470B34">
      <w:pPr>
        <w:rPr>
          <w:lang w:val="vi-VN"/>
        </w:rPr>
      </w:pPr>
    </w:p>
    <w:tbl>
      <w:tblPr>
        <w:tblStyle w:val="TableGrid"/>
        <w:tblW w:w="16331" w:type="dxa"/>
        <w:tblInd w:w="-1191" w:type="dxa"/>
        <w:tblLook w:val="04A0" w:firstRow="1" w:lastRow="0" w:firstColumn="1" w:lastColumn="0" w:noHBand="0" w:noVBand="1"/>
      </w:tblPr>
      <w:tblGrid>
        <w:gridCol w:w="3215"/>
        <w:gridCol w:w="5353"/>
        <w:gridCol w:w="1594"/>
        <w:gridCol w:w="1275"/>
        <w:gridCol w:w="1538"/>
        <w:gridCol w:w="1668"/>
        <w:gridCol w:w="1688"/>
      </w:tblGrid>
      <w:tr w:rsidR="00470B34" w14:paraId="3979334F" w14:textId="77777777">
        <w:tc>
          <w:tcPr>
            <w:tcW w:w="3215" w:type="dxa"/>
            <w:vMerge w:val="restart"/>
          </w:tcPr>
          <w:p w14:paraId="0A22E049" w14:textId="77777777" w:rsidR="00470B34" w:rsidRPr="00A80AB3" w:rsidRDefault="00470B34">
            <w:pPr>
              <w:jc w:val="center"/>
              <w:rPr>
                <w:rFonts w:cs="Times New Roman"/>
                <w:b/>
                <w:bCs/>
                <w:color w:val="00B0F0"/>
                <w:sz w:val="32"/>
                <w:szCs w:val="32"/>
                <w:lang w:val="vi-VN"/>
              </w:rPr>
            </w:pPr>
          </w:p>
          <w:p w14:paraId="7703051E" w14:textId="77777777" w:rsidR="00470B34" w:rsidRPr="00A80AB3" w:rsidRDefault="00BF3B63">
            <w:pPr>
              <w:jc w:val="center"/>
              <w:rPr>
                <w:color w:val="00B0F0"/>
                <w:sz w:val="32"/>
                <w:szCs w:val="32"/>
              </w:rPr>
            </w:pPr>
            <w:r w:rsidRPr="00A80AB3">
              <w:rPr>
                <w:rFonts w:cs="Times New Roman"/>
                <w:b/>
                <w:bCs/>
                <w:color w:val="00B0F0"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353" w:type="dxa"/>
            <w:vMerge w:val="restart"/>
          </w:tcPr>
          <w:p w14:paraId="49E83D5E" w14:textId="77777777" w:rsidR="00470B34" w:rsidRPr="00A80AB3" w:rsidRDefault="00470B34">
            <w:pPr>
              <w:jc w:val="center"/>
              <w:rPr>
                <w:rFonts w:cs="Times New Roman"/>
                <w:b/>
                <w:bCs/>
                <w:color w:val="00B0F0"/>
                <w:sz w:val="32"/>
                <w:szCs w:val="32"/>
                <w:lang w:val="vi-VN"/>
              </w:rPr>
            </w:pPr>
          </w:p>
          <w:p w14:paraId="6D872785" w14:textId="77777777" w:rsidR="00470B34" w:rsidRPr="00A80AB3" w:rsidRDefault="00BF3B63">
            <w:pPr>
              <w:jc w:val="center"/>
              <w:rPr>
                <w:color w:val="00B0F0"/>
                <w:sz w:val="32"/>
                <w:szCs w:val="32"/>
              </w:rPr>
            </w:pPr>
            <w:r w:rsidRPr="00A80AB3">
              <w:rPr>
                <w:rFonts w:cs="Times New Roman"/>
                <w:b/>
                <w:bCs/>
                <w:color w:val="00B0F0"/>
                <w:sz w:val="32"/>
                <w:szCs w:val="32"/>
                <w:lang w:val="vi-VN"/>
              </w:rPr>
              <w:t>NỘI DUNG GIÁO DỤC</w:t>
            </w:r>
          </w:p>
        </w:tc>
        <w:tc>
          <w:tcPr>
            <w:tcW w:w="7763" w:type="dxa"/>
            <w:gridSpan w:val="5"/>
          </w:tcPr>
          <w:p w14:paraId="75041A7D" w14:textId="77777777" w:rsidR="00470B34" w:rsidRPr="00A80AB3" w:rsidRDefault="00BF3B63">
            <w:pPr>
              <w:jc w:val="center"/>
              <w:rPr>
                <w:sz w:val="32"/>
                <w:szCs w:val="32"/>
              </w:rPr>
            </w:pPr>
            <w:r w:rsidRPr="00A80AB3">
              <w:rPr>
                <w:rFonts w:cs="Times New Roman"/>
                <w:b/>
                <w:bCs/>
                <w:color w:val="00B0F0"/>
                <w:sz w:val="32"/>
                <w:szCs w:val="32"/>
                <w:lang w:val="vi-VN"/>
              </w:rPr>
              <w:t xml:space="preserve">DỰ KIẾN </w:t>
            </w:r>
            <w:r w:rsidRPr="00A80AB3">
              <w:rPr>
                <w:rFonts w:cs="Times New Roman"/>
                <w:b/>
                <w:bCs/>
                <w:color w:val="00B0F0"/>
                <w:sz w:val="32"/>
                <w:szCs w:val="32"/>
              </w:rPr>
              <w:t xml:space="preserve">GIỚ </w:t>
            </w:r>
            <w:r w:rsidRPr="00A80AB3">
              <w:rPr>
                <w:rFonts w:cs="Times New Roman"/>
                <w:b/>
                <w:bCs/>
                <w:color w:val="00B0F0"/>
                <w:sz w:val="32"/>
                <w:szCs w:val="32"/>
                <w:lang w:val="vi-VN"/>
              </w:rPr>
              <w:t>THỰC HIỆN</w:t>
            </w:r>
          </w:p>
        </w:tc>
      </w:tr>
      <w:tr w:rsidR="00470B34" w14:paraId="51CD703C" w14:textId="77777777" w:rsidTr="00BF3B63">
        <w:trPr>
          <w:trHeight w:val="90"/>
        </w:trPr>
        <w:tc>
          <w:tcPr>
            <w:tcW w:w="3215" w:type="dxa"/>
            <w:vMerge/>
          </w:tcPr>
          <w:p w14:paraId="79B227F3" w14:textId="77777777" w:rsidR="00470B34" w:rsidRPr="00A80AB3" w:rsidRDefault="00470B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53" w:type="dxa"/>
            <w:vMerge/>
          </w:tcPr>
          <w:p w14:paraId="42B395B4" w14:textId="77777777" w:rsidR="00470B34" w:rsidRPr="00A80AB3" w:rsidRDefault="00470B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4" w:type="dxa"/>
            <w:shd w:val="clear" w:color="auto" w:fill="F4B083" w:themeFill="accent2" w:themeFillTint="99"/>
          </w:tcPr>
          <w:p w14:paraId="7E83011D" w14:textId="77777777" w:rsidR="00470B34" w:rsidRPr="00A80AB3" w:rsidRDefault="00BF3B63">
            <w:pPr>
              <w:jc w:val="center"/>
              <w:rPr>
                <w:color w:val="FF0000"/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Sinh Hoạt</w:t>
            </w:r>
          </w:p>
        </w:tc>
        <w:tc>
          <w:tcPr>
            <w:tcW w:w="1275" w:type="dxa"/>
            <w:shd w:val="clear" w:color="auto" w:fill="B4C6E7" w:themeFill="accent5" w:themeFillTint="66"/>
          </w:tcPr>
          <w:p w14:paraId="02CEB6DE" w14:textId="77777777" w:rsidR="00470B34" w:rsidRPr="00A80AB3" w:rsidRDefault="00BF3B63">
            <w:pPr>
              <w:jc w:val="center"/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Giờ học</w:t>
            </w:r>
          </w:p>
        </w:tc>
        <w:tc>
          <w:tcPr>
            <w:tcW w:w="1538" w:type="dxa"/>
            <w:shd w:val="clear" w:color="auto" w:fill="C5E0B3" w:themeFill="accent6" w:themeFillTint="66"/>
          </w:tcPr>
          <w:p w14:paraId="4F4A038B" w14:textId="77777777" w:rsidR="00470B34" w:rsidRPr="00A80AB3" w:rsidRDefault="00BF3B63">
            <w:pPr>
              <w:jc w:val="center"/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Vui Chơi Ngoài Trời</w:t>
            </w:r>
          </w:p>
        </w:tc>
        <w:tc>
          <w:tcPr>
            <w:tcW w:w="1668" w:type="dxa"/>
            <w:shd w:val="clear" w:color="auto" w:fill="DBDBDB" w:themeFill="accent3" w:themeFillTint="66"/>
          </w:tcPr>
          <w:p w14:paraId="6576BB5F" w14:textId="77777777" w:rsidR="00470B34" w:rsidRDefault="00BF3B63">
            <w:pPr>
              <w:jc w:val="center"/>
            </w:pPr>
            <w:r>
              <w:t>Vui Chơi Trong Lớp</w:t>
            </w:r>
          </w:p>
        </w:tc>
        <w:tc>
          <w:tcPr>
            <w:tcW w:w="1688" w:type="dxa"/>
            <w:shd w:val="clear" w:color="auto" w:fill="auto"/>
          </w:tcPr>
          <w:p w14:paraId="16FF0E1F" w14:textId="77777777" w:rsidR="00470B34" w:rsidRDefault="00BF3B63">
            <w:pPr>
              <w:jc w:val="center"/>
            </w:pPr>
            <w:r>
              <w:t>Mọi Lúc Mọi Nơi</w:t>
            </w:r>
          </w:p>
        </w:tc>
      </w:tr>
      <w:tr w:rsidR="00470B34" w14:paraId="28654E15" w14:textId="77777777">
        <w:tc>
          <w:tcPr>
            <w:tcW w:w="16331" w:type="dxa"/>
            <w:gridSpan w:val="7"/>
            <w:shd w:val="clear" w:color="auto" w:fill="2FE8EF"/>
          </w:tcPr>
          <w:p w14:paraId="515797BF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b/>
                <w:bCs/>
                <w:sz w:val="32"/>
                <w:szCs w:val="32"/>
              </w:rPr>
              <w:t>I./ PHÁT TRIỂN THỄ CHẤT</w:t>
            </w:r>
          </w:p>
        </w:tc>
      </w:tr>
      <w:tr w:rsidR="00470B34" w14:paraId="034A9562" w14:textId="77777777">
        <w:tc>
          <w:tcPr>
            <w:tcW w:w="16331" w:type="dxa"/>
            <w:gridSpan w:val="7"/>
          </w:tcPr>
          <w:p w14:paraId="51715159" w14:textId="77777777" w:rsidR="00470B34" w:rsidRPr="00A80AB3" w:rsidRDefault="00BF3B63">
            <w:pPr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A80AB3">
              <w:rPr>
                <w:rFonts w:cs="Times New Roman"/>
                <w:sz w:val="32"/>
                <w:szCs w:val="32"/>
              </w:rPr>
              <w:t xml:space="preserve">Phát triển vận động </w:t>
            </w:r>
          </w:p>
        </w:tc>
      </w:tr>
      <w:tr w:rsidR="00470B34" w14:paraId="6566AC0A" w14:textId="77777777">
        <w:tc>
          <w:tcPr>
            <w:tcW w:w="3215" w:type="dxa"/>
          </w:tcPr>
          <w:p w14:paraId="5F51801B" w14:textId="77777777" w:rsidR="00470B34" w:rsidRPr="00A80AB3" w:rsidRDefault="00BF3B63">
            <w:pPr>
              <w:pStyle w:val="ListParagraph"/>
              <w:ind w:leftChars="45" w:left="126"/>
              <w:jc w:val="left"/>
              <w:rPr>
                <w:rFonts w:cs="Times New Roman"/>
                <w:sz w:val="32"/>
                <w:szCs w:val="32"/>
                <w:lang w:val="vi-VN"/>
              </w:rPr>
            </w:pPr>
            <w:r w:rsidRPr="00A80AB3">
              <w:rPr>
                <w:rFonts w:cs="Times New Roman"/>
                <w:sz w:val="32"/>
                <w:szCs w:val="32"/>
              </w:rPr>
              <w:t xml:space="preserve">- </w:t>
            </w:r>
            <w:r w:rsidRPr="00A80AB3">
              <w:rPr>
                <w:rFonts w:cs="Times New Roman"/>
                <w:sz w:val="32"/>
                <w:szCs w:val="32"/>
                <w:lang w:val="vi-VN"/>
              </w:rPr>
              <w:t>Trẻ k</w:t>
            </w:r>
            <w:r w:rsidRPr="00A80AB3">
              <w:rPr>
                <w:rFonts w:cs="Times New Roman"/>
                <w:sz w:val="32"/>
                <w:szCs w:val="32"/>
              </w:rPr>
              <w:t>h</w:t>
            </w:r>
            <w:r w:rsidRPr="00A80AB3">
              <w:rPr>
                <w:rFonts w:cs="Times New Roman"/>
                <w:sz w:val="32"/>
                <w:szCs w:val="32"/>
                <w:lang w:val="vi-VN"/>
              </w:rPr>
              <w:t>ỏ</w:t>
            </w:r>
            <w:r w:rsidRPr="00A80AB3">
              <w:rPr>
                <w:rFonts w:cs="Times New Roman"/>
                <w:sz w:val="32"/>
                <w:szCs w:val="32"/>
              </w:rPr>
              <w:t xml:space="preserve">e mạnh, cân nặng và chiều cao phát triển bình thường theo độ tuổi </w:t>
            </w:r>
          </w:p>
          <w:p w14:paraId="54AC6BCB" w14:textId="77777777" w:rsidR="00470B34" w:rsidRPr="00A80AB3" w:rsidRDefault="00BF3B63">
            <w:pPr>
              <w:rPr>
                <w:sz w:val="32"/>
                <w:szCs w:val="32"/>
                <w:lang w:val="vi-VN"/>
              </w:rPr>
            </w:pPr>
            <w:r w:rsidRPr="00A80AB3">
              <w:rPr>
                <w:rFonts w:cs="Times New Roman"/>
                <w:sz w:val="32"/>
                <w:szCs w:val="32"/>
                <w:lang w:val="vi-VN"/>
              </w:rPr>
              <w:t xml:space="preserve">- Trẻ thích nghi với </w:t>
            </w:r>
            <w:r w:rsidRPr="00A80AB3">
              <w:rPr>
                <w:rFonts w:cs="Times New Roman"/>
                <w:sz w:val="32"/>
                <w:szCs w:val="32"/>
                <w:lang w:val="vi-VN"/>
              </w:rPr>
              <w:lastRenderedPageBreak/>
              <w:t xml:space="preserve">chế độ sinh hoạt ở nhà trẻ </w:t>
            </w:r>
          </w:p>
        </w:tc>
        <w:tc>
          <w:tcPr>
            <w:tcW w:w="5353" w:type="dxa"/>
          </w:tcPr>
          <w:p w14:paraId="75B02F5F" w14:textId="77777777" w:rsidR="00470B34" w:rsidRPr="00A80AB3" w:rsidRDefault="00BF3B63">
            <w:pPr>
              <w:rPr>
                <w:sz w:val="32"/>
                <w:szCs w:val="32"/>
                <w:lang w:val="vi-VN"/>
              </w:rPr>
            </w:pPr>
            <w:r w:rsidRPr="00A80AB3">
              <w:rPr>
                <w:sz w:val="32"/>
                <w:szCs w:val="32"/>
                <w:lang w:val="vi-VN"/>
              </w:rPr>
              <w:lastRenderedPageBreak/>
              <w:t xml:space="preserve"> Trẻ phát triển chiều cao, cân nặng đúng theo độ tuổi. Hạn chế trẻ dư cân béo phì hoặc thấp còi trong lớp.</w:t>
            </w:r>
          </w:p>
          <w:p w14:paraId="03164D8C" w14:textId="77777777" w:rsidR="00470B34" w:rsidRPr="00A80AB3" w:rsidRDefault="00470B34">
            <w:pPr>
              <w:rPr>
                <w:sz w:val="32"/>
                <w:szCs w:val="32"/>
                <w:lang w:val="vi-VN"/>
              </w:rPr>
            </w:pPr>
          </w:p>
          <w:p w14:paraId="09A9950E" w14:textId="77777777" w:rsidR="00470B34" w:rsidRPr="00A80AB3" w:rsidRDefault="00470B34">
            <w:pPr>
              <w:rPr>
                <w:sz w:val="32"/>
                <w:szCs w:val="32"/>
                <w:lang w:val="vi-VN"/>
              </w:rPr>
            </w:pPr>
          </w:p>
          <w:p w14:paraId="49C7FF79" w14:textId="77777777" w:rsidR="00470B34" w:rsidRPr="00A80AB3" w:rsidRDefault="00BF3B63">
            <w:pPr>
              <w:rPr>
                <w:sz w:val="32"/>
                <w:szCs w:val="32"/>
                <w:lang w:val="vi-VN"/>
              </w:rPr>
            </w:pPr>
            <w:r w:rsidRPr="00A80AB3">
              <w:rPr>
                <w:sz w:val="32"/>
                <w:szCs w:val="32"/>
                <w:lang w:val="vi-VN"/>
              </w:rPr>
              <w:lastRenderedPageBreak/>
              <w:t xml:space="preserve">Thực hiện tốt nề nếp sinh hoạt của lớp </w:t>
            </w:r>
          </w:p>
        </w:tc>
        <w:tc>
          <w:tcPr>
            <w:tcW w:w="1594" w:type="dxa"/>
          </w:tcPr>
          <w:p w14:paraId="18A09712" w14:textId="77777777" w:rsidR="00470B34" w:rsidRPr="00A80AB3" w:rsidRDefault="00BF3B63">
            <w:pPr>
              <w:jc w:val="center"/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lastRenderedPageBreak/>
              <w:t>X</w:t>
            </w:r>
          </w:p>
          <w:p w14:paraId="63D05B17" w14:textId="77777777" w:rsidR="00470B34" w:rsidRPr="00A80AB3" w:rsidRDefault="00470B34">
            <w:pPr>
              <w:jc w:val="center"/>
              <w:rPr>
                <w:sz w:val="32"/>
                <w:szCs w:val="32"/>
              </w:rPr>
            </w:pPr>
          </w:p>
          <w:p w14:paraId="4B435B1F" w14:textId="77777777" w:rsidR="00470B34" w:rsidRPr="00A80AB3" w:rsidRDefault="00470B34">
            <w:pPr>
              <w:jc w:val="center"/>
              <w:rPr>
                <w:sz w:val="32"/>
                <w:szCs w:val="32"/>
              </w:rPr>
            </w:pPr>
          </w:p>
          <w:p w14:paraId="720B7EF6" w14:textId="77777777" w:rsidR="00470B34" w:rsidRPr="00A80AB3" w:rsidRDefault="00470B34">
            <w:pPr>
              <w:jc w:val="center"/>
              <w:rPr>
                <w:sz w:val="32"/>
                <w:szCs w:val="32"/>
              </w:rPr>
            </w:pPr>
          </w:p>
          <w:p w14:paraId="3E12A73E" w14:textId="77777777" w:rsidR="00470B34" w:rsidRPr="00A80AB3" w:rsidRDefault="00470B34">
            <w:pPr>
              <w:jc w:val="center"/>
              <w:rPr>
                <w:sz w:val="32"/>
                <w:szCs w:val="32"/>
              </w:rPr>
            </w:pPr>
          </w:p>
          <w:p w14:paraId="6CA6C35F" w14:textId="77777777" w:rsidR="00470B34" w:rsidRPr="00A80AB3" w:rsidRDefault="00BF3B63">
            <w:pPr>
              <w:jc w:val="center"/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lastRenderedPageBreak/>
              <w:t xml:space="preserve">X </w:t>
            </w:r>
          </w:p>
        </w:tc>
        <w:tc>
          <w:tcPr>
            <w:tcW w:w="1275" w:type="dxa"/>
          </w:tcPr>
          <w:p w14:paraId="54A20926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14:paraId="6745D789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7D6A8FB6" w14:textId="77777777" w:rsidR="00470B34" w:rsidRDefault="00470B34"/>
        </w:tc>
        <w:tc>
          <w:tcPr>
            <w:tcW w:w="1688" w:type="dxa"/>
          </w:tcPr>
          <w:p w14:paraId="7C183D5D" w14:textId="77777777" w:rsidR="00470B34" w:rsidRDefault="00BF3B63">
            <w:pPr>
              <w:jc w:val="center"/>
            </w:pPr>
            <w:r>
              <w:t>X</w:t>
            </w:r>
          </w:p>
          <w:p w14:paraId="48F7098D" w14:textId="77777777" w:rsidR="00470B34" w:rsidRDefault="00470B34">
            <w:pPr>
              <w:jc w:val="center"/>
            </w:pPr>
          </w:p>
          <w:p w14:paraId="48364E4C" w14:textId="77777777" w:rsidR="00470B34" w:rsidRDefault="00470B34">
            <w:pPr>
              <w:jc w:val="center"/>
            </w:pPr>
          </w:p>
          <w:p w14:paraId="66669EE9" w14:textId="77777777" w:rsidR="00470B34" w:rsidRDefault="00470B34">
            <w:pPr>
              <w:jc w:val="center"/>
            </w:pPr>
          </w:p>
          <w:p w14:paraId="09EB40AA" w14:textId="77777777" w:rsidR="00470B34" w:rsidRDefault="00470B34">
            <w:pPr>
              <w:jc w:val="center"/>
            </w:pPr>
          </w:p>
          <w:p w14:paraId="211C8271" w14:textId="77777777" w:rsidR="00470B34" w:rsidRDefault="00BF3B63">
            <w:pPr>
              <w:jc w:val="center"/>
            </w:pPr>
            <w:r>
              <w:t>X</w:t>
            </w:r>
          </w:p>
          <w:p w14:paraId="5DC4E3DE" w14:textId="77777777" w:rsidR="00470B34" w:rsidRDefault="00470B34">
            <w:pPr>
              <w:jc w:val="center"/>
            </w:pPr>
          </w:p>
        </w:tc>
      </w:tr>
      <w:tr w:rsidR="00470B34" w14:paraId="2285F5D0" w14:textId="77777777">
        <w:tc>
          <w:tcPr>
            <w:tcW w:w="3215" w:type="dxa"/>
            <w:vMerge w:val="restart"/>
          </w:tcPr>
          <w:p w14:paraId="2EE2E728" w14:textId="77777777" w:rsidR="00470B34" w:rsidRPr="00A80AB3" w:rsidRDefault="00BF3B63">
            <w:pPr>
              <w:jc w:val="center"/>
              <w:rPr>
                <w:sz w:val="32"/>
                <w:szCs w:val="32"/>
              </w:rPr>
            </w:pPr>
            <w:r w:rsidRPr="00A80AB3">
              <w:rPr>
                <w:rFonts w:cs="Times New Roman"/>
                <w:sz w:val="32"/>
                <w:szCs w:val="32"/>
                <w:lang w:val="vi-VN"/>
              </w:rPr>
              <w:lastRenderedPageBreak/>
              <w:t>Trẻ t</w:t>
            </w:r>
            <w:r w:rsidRPr="00A80AB3">
              <w:rPr>
                <w:rFonts w:cs="Times New Roman"/>
                <w:sz w:val="32"/>
                <w:szCs w:val="32"/>
              </w:rPr>
              <w:t xml:space="preserve">hực hiện động tác phát triển các nhóm cơ và hô hấp </w:t>
            </w:r>
            <w:r w:rsidRPr="00A80AB3">
              <w:rPr>
                <w:rFonts w:cs="Times New Roman"/>
                <w:sz w:val="32"/>
                <w:szCs w:val="32"/>
                <w:lang w:val="vi-VN"/>
              </w:rPr>
              <w:t>trong bài tập thể dục</w:t>
            </w:r>
          </w:p>
        </w:tc>
        <w:tc>
          <w:tcPr>
            <w:tcW w:w="5353" w:type="dxa"/>
          </w:tcPr>
          <w:p w14:paraId="51CAB61B" w14:textId="77777777" w:rsidR="00470B34" w:rsidRPr="00A80AB3" w:rsidRDefault="00BF3B63">
            <w:pPr>
              <w:rPr>
                <w:rFonts w:cs="Times New Roman"/>
                <w:b/>
                <w:color w:val="0070C0"/>
                <w:sz w:val="32"/>
                <w:szCs w:val="32"/>
                <w:u w:val="single"/>
              </w:rPr>
            </w:pPr>
            <w:r w:rsidRPr="00A80AB3">
              <w:rPr>
                <w:rFonts w:cs="Times New Roman"/>
                <w:bCs/>
                <w:sz w:val="32"/>
                <w:szCs w:val="32"/>
                <w:lang w:val="vi-VN"/>
              </w:rPr>
              <w:t>Hô hấp</w:t>
            </w:r>
            <w:r w:rsidRPr="00A80AB3">
              <w:rPr>
                <w:rFonts w:cs="Times New Roman"/>
                <w:bCs/>
                <w:sz w:val="32"/>
                <w:szCs w:val="32"/>
              </w:rPr>
              <w:t>: tập thổi bóng</w:t>
            </w:r>
          </w:p>
        </w:tc>
        <w:tc>
          <w:tcPr>
            <w:tcW w:w="1594" w:type="dxa"/>
          </w:tcPr>
          <w:p w14:paraId="68B91C12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2076DED2" w14:textId="77777777" w:rsidR="00470B34" w:rsidRPr="00A80AB3" w:rsidRDefault="00BF3B63">
            <w:pPr>
              <w:jc w:val="center"/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 xml:space="preserve">X </w:t>
            </w:r>
          </w:p>
        </w:tc>
        <w:tc>
          <w:tcPr>
            <w:tcW w:w="1538" w:type="dxa"/>
          </w:tcPr>
          <w:p w14:paraId="0B4ED092" w14:textId="77777777" w:rsidR="00470B34" w:rsidRPr="00A80AB3" w:rsidRDefault="00BF3B63">
            <w:pPr>
              <w:jc w:val="center"/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69A41FF1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586A5583" w14:textId="77777777" w:rsidR="00470B34" w:rsidRDefault="00470B34"/>
        </w:tc>
        <w:tc>
          <w:tcPr>
            <w:tcW w:w="1688" w:type="dxa"/>
          </w:tcPr>
          <w:p w14:paraId="025F7130" w14:textId="77777777" w:rsidR="00470B34" w:rsidRDefault="00470B34"/>
        </w:tc>
      </w:tr>
      <w:tr w:rsidR="00470B34" w14:paraId="479B216F" w14:textId="77777777">
        <w:tc>
          <w:tcPr>
            <w:tcW w:w="3215" w:type="dxa"/>
            <w:vMerge/>
          </w:tcPr>
          <w:p w14:paraId="0833E8F6" w14:textId="77777777" w:rsidR="00470B34" w:rsidRPr="00A80AB3" w:rsidRDefault="00470B34">
            <w:pPr>
              <w:rPr>
                <w:rFonts w:cs="Times New Roman"/>
                <w:sz w:val="32"/>
                <w:szCs w:val="32"/>
                <w:lang w:val="vi-VN"/>
              </w:rPr>
            </w:pPr>
          </w:p>
        </w:tc>
        <w:tc>
          <w:tcPr>
            <w:tcW w:w="5353" w:type="dxa"/>
          </w:tcPr>
          <w:p w14:paraId="4A7CD8EB" w14:textId="77777777" w:rsidR="00470B34" w:rsidRPr="00A80AB3" w:rsidRDefault="00BF3B63">
            <w:pPr>
              <w:rPr>
                <w:rFonts w:cs="Times New Roman"/>
                <w:sz w:val="32"/>
                <w:szCs w:val="32"/>
                <w:lang w:val="vi-VN"/>
              </w:rPr>
            </w:pPr>
            <w:r w:rsidRPr="00A80AB3">
              <w:rPr>
                <w:rFonts w:cs="Times New Roman"/>
                <w:bCs/>
                <w:sz w:val="32"/>
                <w:szCs w:val="32"/>
                <w:lang w:val="vi-VN"/>
              </w:rPr>
              <w:t xml:space="preserve">Tay: </w:t>
            </w:r>
            <w:r w:rsidRPr="00A80AB3">
              <w:rPr>
                <w:rFonts w:cs="Times New Roman"/>
                <w:sz w:val="32"/>
                <w:szCs w:val="32"/>
                <w:lang w:val="vi-VN"/>
              </w:rPr>
              <w:t>giơ cao qua đầu, trở về vị trí ban đầu.</w:t>
            </w:r>
            <w:r w:rsidRPr="00A80AB3">
              <w:rPr>
                <w:rFonts w:cs="Times New Roman"/>
                <w:bCs/>
                <w:sz w:val="32"/>
                <w:szCs w:val="32"/>
                <w:lang w:val="vi-VN"/>
              </w:rPr>
              <w:t xml:space="preserve"> </w:t>
            </w:r>
          </w:p>
        </w:tc>
        <w:tc>
          <w:tcPr>
            <w:tcW w:w="1594" w:type="dxa"/>
          </w:tcPr>
          <w:p w14:paraId="329A8803" w14:textId="77777777" w:rsidR="00470B34" w:rsidRPr="00A80AB3" w:rsidRDefault="00470B34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1275" w:type="dxa"/>
          </w:tcPr>
          <w:p w14:paraId="6D60B05B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315A8806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14:paraId="7921167B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056877C1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13C6DF63" w14:textId="77777777" w:rsidR="00470B34" w:rsidRDefault="00470B34"/>
        </w:tc>
        <w:tc>
          <w:tcPr>
            <w:tcW w:w="1688" w:type="dxa"/>
          </w:tcPr>
          <w:p w14:paraId="4F749C40" w14:textId="77777777" w:rsidR="00470B34" w:rsidRDefault="00470B34"/>
        </w:tc>
      </w:tr>
      <w:tr w:rsidR="00470B34" w14:paraId="102938A1" w14:textId="77777777" w:rsidTr="00684C58">
        <w:trPr>
          <w:trHeight w:val="902"/>
        </w:trPr>
        <w:tc>
          <w:tcPr>
            <w:tcW w:w="3215" w:type="dxa"/>
            <w:vMerge/>
          </w:tcPr>
          <w:p w14:paraId="255E8587" w14:textId="77777777" w:rsidR="00470B34" w:rsidRPr="00A80AB3" w:rsidRDefault="00470B34">
            <w:pPr>
              <w:rPr>
                <w:rFonts w:cs="Times New Roman"/>
                <w:sz w:val="32"/>
                <w:szCs w:val="32"/>
                <w:lang w:val="vi-VN"/>
              </w:rPr>
            </w:pPr>
          </w:p>
        </w:tc>
        <w:tc>
          <w:tcPr>
            <w:tcW w:w="5353" w:type="dxa"/>
          </w:tcPr>
          <w:p w14:paraId="36355C98" w14:textId="77777777" w:rsidR="00470B34" w:rsidRPr="00A80AB3" w:rsidRDefault="00BF3B63">
            <w:pPr>
              <w:rPr>
                <w:rFonts w:cs="Times New Roman"/>
                <w:sz w:val="32"/>
                <w:szCs w:val="32"/>
                <w:lang w:val="vi-VN"/>
              </w:rPr>
            </w:pPr>
            <w:r w:rsidRPr="00A80AB3">
              <w:rPr>
                <w:rFonts w:cs="Times New Roman"/>
                <w:bCs/>
                <w:sz w:val="32"/>
                <w:szCs w:val="32"/>
                <w:lang w:val="vi-VN"/>
              </w:rPr>
              <w:t xml:space="preserve">Lưng, bụng, lườn: </w:t>
            </w:r>
            <w:r w:rsidRPr="00A80AB3">
              <w:rPr>
                <w:rFonts w:cs="Times New Roman"/>
                <w:sz w:val="32"/>
                <w:szCs w:val="32"/>
                <w:lang w:val="vi-VN"/>
              </w:rPr>
              <w:t>cúi về phía trước, trở về vị trí ban đầu.</w:t>
            </w:r>
          </w:p>
        </w:tc>
        <w:tc>
          <w:tcPr>
            <w:tcW w:w="1594" w:type="dxa"/>
          </w:tcPr>
          <w:p w14:paraId="382DF0D0" w14:textId="77777777" w:rsidR="00470B34" w:rsidRPr="00A80AB3" w:rsidRDefault="00470B34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1275" w:type="dxa"/>
          </w:tcPr>
          <w:p w14:paraId="557C1AE0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151FEFE0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14:paraId="05421874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53B0D6D5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422E882A" w14:textId="77777777" w:rsidR="00470B34" w:rsidRDefault="00470B34"/>
        </w:tc>
        <w:tc>
          <w:tcPr>
            <w:tcW w:w="1688" w:type="dxa"/>
          </w:tcPr>
          <w:p w14:paraId="0E2A847C" w14:textId="77777777" w:rsidR="00470B34" w:rsidRDefault="00470B34"/>
        </w:tc>
      </w:tr>
      <w:tr w:rsidR="00470B34" w14:paraId="4EF0BDFF" w14:textId="77777777">
        <w:tc>
          <w:tcPr>
            <w:tcW w:w="3215" w:type="dxa"/>
            <w:vMerge/>
          </w:tcPr>
          <w:p w14:paraId="186E3914" w14:textId="77777777" w:rsidR="00470B34" w:rsidRPr="00A80AB3" w:rsidRDefault="00470B34">
            <w:pPr>
              <w:rPr>
                <w:rFonts w:cs="Times New Roman"/>
                <w:sz w:val="32"/>
                <w:szCs w:val="32"/>
                <w:lang w:val="vi-VN"/>
              </w:rPr>
            </w:pPr>
          </w:p>
        </w:tc>
        <w:tc>
          <w:tcPr>
            <w:tcW w:w="5353" w:type="dxa"/>
          </w:tcPr>
          <w:p w14:paraId="57907DC5" w14:textId="77777777" w:rsidR="00470B34" w:rsidRPr="00A80AB3" w:rsidRDefault="00BF3B63">
            <w:pPr>
              <w:rPr>
                <w:rFonts w:cs="Times New Roman"/>
                <w:sz w:val="32"/>
                <w:szCs w:val="32"/>
                <w:lang w:val="vi-VN"/>
              </w:rPr>
            </w:pPr>
            <w:r w:rsidRPr="00A80AB3">
              <w:rPr>
                <w:rFonts w:cs="Times New Roman"/>
                <w:sz w:val="32"/>
                <w:szCs w:val="32"/>
                <w:lang w:val="vi-VN"/>
              </w:rPr>
              <w:t>Chân: ngồi xuống, đứng lên.</w:t>
            </w:r>
          </w:p>
        </w:tc>
        <w:tc>
          <w:tcPr>
            <w:tcW w:w="1594" w:type="dxa"/>
          </w:tcPr>
          <w:p w14:paraId="5D35CFAC" w14:textId="77777777" w:rsidR="00470B34" w:rsidRPr="00A80AB3" w:rsidRDefault="00470B34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1275" w:type="dxa"/>
          </w:tcPr>
          <w:p w14:paraId="746CE2E8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1049CDED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14:paraId="7A6DC972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60D61E23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114F0B25" w14:textId="77777777" w:rsidR="00470B34" w:rsidRDefault="00470B34"/>
        </w:tc>
        <w:tc>
          <w:tcPr>
            <w:tcW w:w="1688" w:type="dxa"/>
          </w:tcPr>
          <w:p w14:paraId="206B4989" w14:textId="77777777" w:rsidR="00470B34" w:rsidRDefault="00470B34"/>
        </w:tc>
      </w:tr>
      <w:tr w:rsidR="00470B34" w14:paraId="22AD8624" w14:textId="77777777">
        <w:tc>
          <w:tcPr>
            <w:tcW w:w="3215" w:type="dxa"/>
            <w:vMerge/>
          </w:tcPr>
          <w:p w14:paraId="04B5C671" w14:textId="77777777" w:rsidR="00470B34" w:rsidRPr="00A80AB3" w:rsidRDefault="00470B34">
            <w:pPr>
              <w:rPr>
                <w:rFonts w:cs="Times New Roman"/>
                <w:sz w:val="32"/>
                <w:szCs w:val="32"/>
                <w:lang w:val="vi-VN"/>
              </w:rPr>
            </w:pPr>
          </w:p>
        </w:tc>
        <w:tc>
          <w:tcPr>
            <w:tcW w:w="5353" w:type="dxa"/>
          </w:tcPr>
          <w:p w14:paraId="4C8A989E" w14:textId="77777777" w:rsidR="00470B34" w:rsidRPr="00A80AB3" w:rsidRDefault="00BF3B63">
            <w:pPr>
              <w:rPr>
                <w:rFonts w:cs="Times New Roman"/>
                <w:sz w:val="32"/>
                <w:szCs w:val="32"/>
                <w:lang w:val="vi-VN"/>
              </w:rPr>
            </w:pPr>
            <w:r w:rsidRPr="00A80AB3">
              <w:rPr>
                <w:rFonts w:cs="Times New Roman"/>
                <w:bCs/>
                <w:sz w:val="32"/>
                <w:szCs w:val="32"/>
                <w:lang w:val="vi-VN"/>
              </w:rPr>
              <w:t>Bật</w:t>
            </w:r>
            <w:r w:rsidRPr="00A80AB3">
              <w:rPr>
                <w:rFonts w:ascii="VNI-Times" w:hAnsi="VNI-Times"/>
                <w:b/>
                <w:sz w:val="32"/>
                <w:szCs w:val="32"/>
                <w:lang w:val="vi-VN"/>
              </w:rPr>
              <w:t xml:space="preserve">: </w:t>
            </w:r>
            <w:r w:rsidRPr="00A80AB3">
              <w:rPr>
                <w:rFonts w:ascii="VNI-Times" w:hAnsi="VNI-Times"/>
                <w:sz w:val="32"/>
                <w:szCs w:val="32"/>
                <w:lang w:val="vi-VN"/>
              </w:rPr>
              <w:t>Chuïm taùch chaân, hoaëc baät leân cao leân tuïc.</w:t>
            </w:r>
          </w:p>
        </w:tc>
        <w:tc>
          <w:tcPr>
            <w:tcW w:w="1594" w:type="dxa"/>
          </w:tcPr>
          <w:p w14:paraId="7C0DCEBF" w14:textId="77777777" w:rsidR="00470B34" w:rsidRPr="00A80AB3" w:rsidRDefault="00470B34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1275" w:type="dxa"/>
          </w:tcPr>
          <w:p w14:paraId="38C15E10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6D425C35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14:paraId="25D859A3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77F389C5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54F93650" w14:textId="77777777" w:rsidR="00470B34" w:rsidRDefault="00470B34"/>
        </w:tc>
        <w:tc>
          <w:tcPr>
            <w:tcW w:w="1688" w:type="dxa"/>
          </w:tcPr>
          <w:p w14:paraId="77A57CB1" w14:textId="77777777" w:rsidR="00470B34" w:rsidRDefault="00470B34"/>
        </w:tc>
      </w:tr>
      <w:tr w:rsidR="00470B34" w14:paraId="283EA33B" w14:textId="77777777">
        <w:tc>
          <w:tcPr>
            <w:tcW w:w="3215" w:type="dxa"/>
          </w:tcPr>
          <w:p w14:paraId="75FFE605" w14:textId="77777777" w:rsidR="00684C58" w:rsidRPr="00A80AB3" w:rsidRDefault="007A6295" w:rsidP="00684C58">
            <w:pPr>
              <w:jc w:val="left"/>
              <w:rPr>
                <w:rFonts w:cs="Times New Roman"/>
                <w:sz w:val="32"/>
                <w:szCs w:val="32"/>
                <w:lang w:val="vi-VN"/>
              </w:rPr>
            </w:pPr>
            <w:r w:rsidRPr="00A80AB3">
              <w:rPr>
                <w:rFonts w:cs="Times New Roman"/>
                <w:sz w:val="32"/>
                <w:szCs w:val="32"/>
                <w:lang w:val="vi-VN"/>
              </w:rPr>
              <w:t>Trẻ t</w:t>
            </w:r>
            <w:r w:rsidRPr="00A80AB3">
              <w:rPr>
                <w:rFonts w:cs="Times New Roman"/>
                <w:sz w:val="32"/>
                <w:szCs w:val="32"/>
              </w:rPr>
              <w:t>hực hiện phối hợp</w:t>
            </w:r>
            <w:r w:rsidR="00684C58" w:rsidRPr="00A80AB3">
              <w:rPr>
                <w:rFonts w:cs="Times New Roman"/>
                <w:sz w:val="32"/>
                <w:szCs w:val="32"/>
                <w:lang w:val="vi-VN"/>
              </w:rPr>
              <w:t xml:space="preserve"> </w:t>
            </w:r>
            <w:r w:rsidR="00684C58" w:rsidRPr="00A80AB3">
              <w:rPr>
                <w:rFonts w:cs="Times New Roman"/>
                <w:sz w:val="32"/>
                <w:szCs w:val="32"/>
              </w:rPr>
              <w:t>vận động tay mắt, tung bắt bóng với cô</w:t>
            </w:r>
            <w:r w:rsidR="00684C58" w:rsidRPr="00A80AB3">
              <w:rPr>
                <w:rFonts w:cs="Times New Roman"/>
                <w:sz w:val="32"/>
                <w:szCs w:val="32"/>
                <w:lang w:val="vi-VN"/>
              </w:rPr>
              <w:t>.</w:t>
            </w:r>
          </w:p>
          <w:p w14:paraId="752850F0" w14:textId="77777777" w:rsidR="007A6295" w:rsidRPr="00A80AB3" w:rsidRDefault="007A6295" w:rsidP="007A6295">
            <w:pPr>
              <w:jc w:val="left"/>
              <w:rPr>
                <w:sz w:val="32"/>
                <w:szCs w:val="32"/>
                <w:lang w:val="vi-VN"/>
              </w:rPr>
            </w:pPr>
            <w:r w:rsidRPr="00A80AB3">
              <w:rPr>
                <w:rFonts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353" w:type="dxa"/>
          </w:tcPr>
          <w:p w14:paraId="26B60299" w14:textId="77777777" w:rsidR="00684C58" w:rsidRPr="00A80AB3" w:rsidRDefault="00684C58">
            <w:pPr>
              <w:rPr>
                <w:sz w:val="32"/>
                <w:szCs w:val="32"/>
                <w:lang w:val="vi-VN"/>
              </w:rPr>
            </w:pPr>
          </w:p>
          <w:p w14:paraId="2F8E615A" w14:textId="77777777" w:rsidR="00684C58" w:rsidRPr="00A80AB3" w:rsidRDefault="00684C58">
            <w:pPr>
              <w:rPr>
                <w:sz w:val="32"/>
                <w:szCs w:val="32"/>
                <w:lang w:val="vi-VN"/>
              </w:rPr>
            </w:pPr>
          </w:p>
          <w:p w14:paraId="04399543" w14:textId="77777777" w:rsidR="00470B34" w:rsidRDefault="00BF3B63" w:rsidP="00F0142F">
            <w:pPr>
              <w:rPr>
                <w:sz w:val="32"/>
                <w:szCs w:val="32"/>
                <w:lang w:val="vi-VN"/>
              </w:rPr>
            </w:pPr>
            <w:r w:rsidRPr="00A80AB3">
              <w:rPr>
                <w:sz w:val="32"/>
                <w:szCs w:val="32"/>
                <w:lang w:val="vi-VN"/>
              </w:rPr>
              <w:t>Vận động cơ bản:</w:t>
            </w:r>
            <w:r w:rsidR="008D06E5" w:rsidRPr="00A80AB3">
              <w:rPr>
                <w:sz w:val="32"/>
                <w:szCs w:val="32"/>
                <w:lang w:val="vi-VN"/>
              </w:rPr>
              <w:t xml:space="preserve"> </w:t>
            </w:r>
            <w:r w:rsidR="00F0142F">
              <w:rPr>
                <w:sz w:val="32"/>
                <w:szCs w:val="32"/>
                <w:lang w:val="vi-VN"/>
              </w:rPr>
              <w:t>Bật qua vạch kẽ</w:t>
            </w:r>
          </w:p>
          <w:p w14:paraId="301FDD78" w14:textId="77777777" w:rsidR="00F0142F" w:rsidRPr="00A80AB3" w:rsidRDefault="00F0142F" w:rsidP="00F0142F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 xml:space="preserve">               Bò trườn qua vật cản</w:t>
            </w:r>
          </w:p>
        </w:tc>
        <w:tc>
          <w:tcPr>
            <w:tcW w:w="1594" w:type="dxa"/>
          </w:tcPr>
          <w:p w14:paraId="51800BED" w14:textId="77777777" w:rsidR="00470B34" w:rsidRPr="00A80AB3" w:rsidRDefault="00470B34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1275" w:type="dxa"/>
          </w:tcPr>
          <w:p w14:paraId="385659F1" w14:textId="77777777" w:rsidR="00684C58" w:rsidRPr="00A80AB3" w:rsidRDefault="00684C58">
            <w:pPr>
              <w:rPr>
                <w:sz w:val="32"/>
                <w:szCs w:val="32"/>
                <w:lang w:val="vi-VN"/>
              </w:rPr>
            </w:pPr>
          </w:p>
          <w:p w14:paraId="63C53A08" w14:textId="77777777" w:rsidR="00684C58" w:rsidRPr="00A80AB3" w:rsidRDefault="00684C58">
            <w:pPr>
              <w:rPr>
                <w:sz w:val="32"/>
                <w:szCs w:val="32"/>
                <w:lang w:val="vi-VN"/>
              </w:rPr>
            </w:pPr>
          </w:p>
          <w:p w14:paraId="205029B0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</w:tc>
        <w:tc>
          <w:tcPr>
            <w:tcW w:w="1538" w:type="dxa"/>
          </w:tcPr>
          <w:p w14:paraId="3E5C042D" w14:textId="77777777" w:rsidR="00684C58" w:rsidRPr="00A80AB3" w:rsidRDefault="00684C58">
            <w:pPr>
              <w:rPr>
                <w:sz w:val="32"/>
                <w:szCs w:val="32"/>
              </w:rPr>
            </w:pPr>
          </w:p>
          <w:p w14:paraId="6B1917E0" w14:textId="77777777" w:rsidR="00684C58" w:rsidRPr="00A80AB3" w:rsidRDefault="00684C58">
            <w:pPr>
              <w:rPr>
                <w:sz w:val="32"/>
                <w:szCs w:val="32"/>
              </w:rPr>
            </w:pPr>
          </w:p>
          <w:p w14:paraId="3CB5CAEF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</w:tc>
        <w:tc>
          <w:tcPr>
            <w:tcW w:w="1668" w:type="dxa"/>
          </w:tcPr>
          <w:p w14:paraId="253715A8" w14:textId="77777777" w:rsidR="00470B34" w:rsidRDefault="00470B34"/>
        </w:tc>
        <w:tc>
          <w:tcPr>
            <w:tcW w:w="1688" w:type="dxa"/>
          </w:tcPr>
          <w:p w14:paraId="4D4697E9" w14:textId="77777777" w:rsidR="00470B34" w:rsidRDefault="00470B34"/>
        </w:tc>
      </w:tr>
      <w:tr w:rsidR="00470B34" w14:paraId="13B13B4D" w14:textId="77777777">
        <w:tc>
          <w:tcPr>
            <w:tcW w:w="3215" w:type="dxa"/>
          </w:tcPr>
          <w:p w14:paraId="0608E342" w14:textId="77777777" w:rsidR="00470B34" w:rsidRPr="00A80AB3" w:rsidRDefault="00684C58" w:rsidP="00684C58">
            <w:pPr>
              <w:jc w:val="left"/>
              <w:rPr>
                <w:sz w:val="32"/>
                <w:szCs w:val="32"/>
                <w:lang w:val="vi-VN"/>
              </w:rPr>
            </w:pPr>
            <w:r w:rsidRPr="00A80AB3">
              <w:rPr>
                <w:rFonts w:cs="Times New Roman"/>
                <w:sz w:val="32"/>
                <w:szCs w:val="32"/>
                <w:lang w:val="vi-VN"/>
              </w:rPr>
              <w:t>Trẻ phối hợp tay, chân, cơ thể trong khi bò để giữ được vật trên lưng.</w:t>
            </w:r>
          </w:p>
        </w:tc>
        <w:tc>
          <w:tcPr>
            <w:tcW w:w="5353" w:type="dxa"/>
          </w:tcPr>
          <w:p w14:paraId="1E02FFC5" w14:textId="77777777" w:rsidR="007A6295" w:rsidRPr="00A80AB3" w:rsidRDefault="007A6295">
            <w:pPr>
              <w:rPr>
                <w:sz w:val="32"/>
                <w:szCs w:val="32"/>
                <w:lang w:val="vi-VN"/>
              </w:rPr>
            </w:pPr>
          </w:p>
          <w:p w14:paraId="741AE328" w14:textId="77777777" w:rsidR="00470B34" w:rsidRPr="00A80AB3" w:rsidRDefault="00BF3B63" w:rsidP="00F0142F">
            <w:pPr>
              <w:rPr>
                <w:sz w:val="32"/>
                <w:szCs w:val="32"/>
                <w:lang w:val="vi-VN"/>
              </w:rPr>
            </w:pPr>
            <w:r w:rsidRPr="00A80AB3">
              <w:rPr>
                <w:sz w:val="32"/>
                <w:szCs w:val="32"/>
                <w:lang w:val="vi-VN"/>
              </w:rPr>
              <w:t>Vận động cơ bả</w:t>
            </w:r>
            <w:r w:rsidR="00080EF2" w:rsidRPr="00A80AB3">
              <w:rPr>
                <w:sz w:val="32"/>
                <w:szCs w:val="32"/>
                <w:lang w:val="vi-VN"/>
              </w:rPr>
              <w:t>n:</w:t>
            </w:r>
            <w:r w:rsidR="008D06E5" w:rsidRPr="00A80AB3">
              <w:rPr>
                <w:sz w:val="32"/>
                <w:szCs w:val="32"/>
                <w:lang w:val="vi-VN"/>
              </w:rPr>
              <w:t xml:space="preserve"> </w:t>
            </w:r>
            <w:r w:rsidR="00F0142F">
              <w:rPr>
                <w:sz w:val="32"/>
                <w:szCs w:val="32"/>
                <w:lang w:val="vi-VN"/>
              </w:rPr>
              <w:t>Đứng co một chân</w:t>
            </w:r>
          </w:p>
        </w:tc>
        <w:tc>
          <w:tcPr>
            <w:tcW w:w="1594" w:type="dxa"/>
          </w:tcPr>
          <w:p w14:paraId="46897762" w14:textId="77777777" w:rsidR="00470B34" w:rsidRPr="00A80AB3" w:rsidRDefault="00470B34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1275" w:type="dxa"/>
          </w:tcPr>
          <w:p w14:paraId="22B5BC33" w14:textId="77777777" w:rsidR="007A6295" w:rsidRPr="00A80AB3" w:rsidRDefault="007A6295">
            <w:pPr>
              <w:rPr>
                <w:sz w:val="32"/>
                <w:szCs w:val="32"/>
                <w:lang w:val="vi-VN"/>
              </w:rPr>
            </w:pPr>
          </w:p>
          <w:p w14:paraId="3101C2F3" w14:textId="77777777" w:rsidR="007A6295" w:rsidRPr="00A80AB3" w:rsidRDefault="007A6295">
            <w:pPr>
              <w:rPr>
                <w:sz w:val="32"/>
                <w:szCs w:val="32"/>
                <w:lang w:val="vi-VN"/>
              </w:rPr>
            </w:pPr>
          </w:p>
          <w:p w14:paraId="2BA0B6A0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4F8AE381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14:paraId="1E469B5D" w14:textId="77777777" w:rsidR="00780989" w:rsidRPr="00A80AB3" w:rsidRDefault="00780989">
            <w:pPr>
              <w:rPr>
                <w:sz w:val="32"/>
                <w:szCs w:val="32"/>
                <w:lang w:val="vi-VN"/>
              </w:rPr>
            </w:pPr>
          </w:p>
          <w:p w14:paraId="15C30DEA" w14:textId="77777777" w:rsidR="00780989" w:rsidRPr="00A80AB3" w:rsidRDefault="00780989">
            <w:pPr>
              <w:rPr>
                <w:sz w:val="32"/>
                <w:szCs w:val="32"/>
                <w:lang w:val="vi-VN"/>
              </w:rPr>
            </w:pPr>
          </w:p>
          <w:p w14:paraId="76F9764A" w14:textId="77777777" w:rsidR="00470B34" w:rsidRPr="00A80AB3" w:rsidRDefault="00780989">
            <w:pPr>
              <w:rPr>
                <w:sz w:val="32"/>
                <w:szCs w:val="32"/>
                <w:lang w:val="vi-VN"/>
              </w:rPr>
            </w:pPr>
            <w:r w:rsidRPr="00A80AB3">
              <w:rPr>
                <w:sz w:val="32"/>
                <w:szCs w:val="32"/>
                <w:lang w:val="vi-VN"/>
              </w:rPr>
              <w:t>X</w:t>
            </w:r>
          </w:p>
        </w:tc>
        <w:tc>
          <w:tcPr>
            <w:tcW w:w="1668" w:type="dxa"/>
          </w:tcPr>
          <w:p w14:paraId="5B3BDC22" w14:textId="77777777" w:rsidR="00470B34" w:rsidRDefault="00470B34"/>
        </w:tc>
        <w:tc>
          <w:tcPr>
            <w:tcW w:w="1688" w:type="dxa"/>
          </w:tcPr>
          <w:p w14:paraId="2278E9E2" w14:textId="77777777" w:rsidR="00470B34" w:rsidRDefault="00470B34"/>
        </w:tc>
      </w:tr>
      <w:tr w:rsidR="00470B34" w14:paraId="42D0CC2A" w14:textId="77777777">
        <w:tc>
          <w:tcPr>
            <w:tcW w:w="3215" w:type="dxa"/>
          </w:tcPr>
          <w:p w14:paraId="113CB54B" w14:textId="77777777" w:rsidR="00470B34" w:rsidRPr="00A80AB3" w:rsidRDefault="00BF3B63">
            <w:pPr>
              <w:jc w:val="center"/>
              <w:rPr>
                <w:sz w:val="32"/>
                <w:szCs w:val="32"/>
              </w:rPr>
            </w:pPr>
            <w:r w:rsidRPr="00A80AB3">
              <w:rPr>
                <w:rFonts w:cs="Times New Roman"/>
                <w:sz w:val="32"/>
                <w:szCs w:val="32"/>
                <w:lang w:val="vi-VN"/>
              </w:rPr>
              <w:t>Trẻ thực hiện</w:t>
            </w:r>
            <w:r w:rsidRPr="00A80AB3">
              <w:rPr>
                <w:rFonts w:cs="Times New Roman"/>
                <w:sz w:val="32"/>
                <w:szCs w:val="32"/>
              </w:rPr>
              <w:t xml:space="preserve"> cử động </w:t>
            </w:r>
            <w:r w:rsidRPr="00A80AB3">
              <w:rPr>
                <w:rFonts w:cs="Times New Roman"/>
                <w:sz w:val="32"/>
                <w:szCs w:val="32"/>
              </w:rPr>
              <w:lastRenderedPageBreak/>
              <w:t>của bàn tay ngón tay</w:t>
            </w:r>
          </w:p>
        </w:tc>
        <w:tc>
          <w:tcPr>
            <w:tcW w:w="5353" w:type="dxa"/>
          </w:tcPr>
          <w:p w14:paraId="6103BA30" w14:textId="77777777" w:rsidR="00470B34" w:rsidRPr="00F0142F" w:rsidRDefault="00BF3B63">
            <w:pPr>
              <w:rPr>
                <w:sz w:val="32"/>
                <w:szCs w:val="32"/>
                <w:lang w:val="vi-VN"/>
              </w:rPr>
            </w:pPr>
            <w:r w:rsidRPr="00A80AB3">
              <w:rPr>
                <w:sz w:val="32"/>
                <w:szCs w:val="32"/>
              </w:rPr>
              <w:lastRenderedPageBreak/>
              <w:t>Vận động theo nhạ</w:t>
            </w:r>
            <w:r w:rsidR="007A6295" w:rsidRPr="00A80AB3">
              <w:rPr>
                <w:sz w:val="32"/>
                <w:szCs w:val="32"/>
              </w:rPr>
              <w:t xml:space="preserve">c: </w:t>
            </w:r>
            <w:r w:rsidR="00F0142F">
              <w:rPr>
                <w:sz w:val="32"/>
                <w:szCs w:val="32"/>
                <w:lang w:val="vi-VN"/>
              </w:rPr>
              <w:t xml:space="preserve">Vận đông đôi dép </w:t>
            </w:r>
            <w:r w:rsidR="00F0142F">
              <w:rPr>
                <w:sz w:val="32"/>
                <w:szCs w:val="32"/>
                <w:lang w:val="vi-VN"/>
              </w:rPr>
              <w:lastRenderedPageBreak/>
              <w:t>xinh</w:t>
            </w:r>
          </w:p>
          <w:p w14:paraId="670AA943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14:paraId="1F0C69C6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3A42A320" w14:textId="77777777" w:rsidR="00780989" w:rsidRPr="00A80AB3" w:rsidRDefault="00780989">
            <w:pPr>
              <w:rPr>
                <w:sz w:val="32"/>
                <w:szCs w:val="32"/>
              </w:rPr>
            </w:pPr>
          </w:p>
          <w:p w14:paraId="2978E66E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lastRenderedPageBreak/>
              <w:t>X</w:t>
            </w:r>
          </w:p>
          <w:p w14:paraId="1E2CE1B4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14:paraId="3ADB84C4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12812CE5" w14:textId="77777777" w:rsidR="00780989" w:rsidRDefault="00780989"/>
          <w:p w14:paraId="00A410EE" w14:textId="77777777" w:rsidR="00470B34" w:rsidRDefault="00BF3B63">
            <w:r>
              <w:lastRenderedPageBreak/>
              <w:t>X</w:t>
            </w:r>
          </w:p>
          <w:p w14:paraId="312A35BB" w14:textId="77777777" w:rsidR="00470B34" w:rsidRDefault="00470B34"/>
        </w:tc>
        <w:tc>
          <w:tcPr>
            <w:tcW w:w="1688" w:type="dxa"/>
          </w:tcPr>
          <w:p w14:paraId="3B5C1469" w14:textId="77777777" w:rsidR="00780989" w:rsidRDefault="00780989"/>
          <w:p w14:paraId="5687DE71" w14:textId="77777777" w:rsidR="00470B34" w:rsidRDefault="00BF3B63">
            <w:r>
              <w:lastRenderedPageBreak/>
              <w:t>X</w:t>
            </w:r>
          </w:p>
          <w:p w14:paraId="356D7290" w14:textId="77777777" w:rsidR="00470B34" w:rsidRDefault="00470B34"/>
        </w:tc>
      </w:tr>
      <w:tr w:rsidR="00470B34" w14:paraId="398956DA" w14:textId="77777777">
        <w:tc>
          <w:tcPr>
            <w:tcW w:w="3215" w:type="dxa"/>
            <w:vMerge w:val="restart"/>
          </w:tcPr>
          <w:p w14:paraId="5F353688" w14:textId="77777777" w:rsidR="00470B34" w:rsidRPr="00A80AB3" w:rsidRDefault="00470B34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14:paraId="1779DFFE" w14:textId="77777777" w:rsidR="00470B34" w:rsidRPr="00A80AB3" w:rsidRDefault="00BF3B63">
            <w:pPr>
              <w:jc w:val="center"/>
              <w:rPr>
                <w:sz w:val="32"/>
                <w:szCs w:val="32"/>
              </w:rPr>
            </w:pPr>
            <w:r w:rsidRPr="00A80AB3">
              <w:rPr>
                <w:rFonts w:cs="Times New Roman"/>
                <w:sz w:val="32"/>
                <w:szCs w:val="32"/>
              </w:rPr>
              <w:t>T</w:t>
            </w:r>
            <w:r w:rsidRPr="00A80AB3">
              <w:rPr>
                <w:rFonts w:cs="Times New Roman"/>
                <w:sz w:val="32"/>
                <w:szCs w:val="32"/>
                <w:lang w:val="vi-VN"/>
              </w:rPr>
              <w:t>rẻ</w:t>
            </w:r>
            <w:r w:rsidRPr="00A80AB3">
              <w:rPr>
                <w:rFonts w:cs="Times New Roman"/>
                <w:sz w:val="32"/>
                <w:szCs w:val="32"/>
              </w:rPr>
              <w:t xml:space="preserve"> </w:t>
            </w:r>
            <w:r w:rsidRPr="00A80AB3">
              <w:rPr>
                <w:rFonts w:cs="Times New Roman"/>
                <w:sz w:val="32"/>
                <w:szCs w:val="32"/>
                <w:lang w:val="vi-VN"/>
              </w:rPr>
              <w:t>p</w:t>
            </w:r>
            <w:r w:rsidRPr="00A80AB3">
              <w:rPr>
                <w:rFonts w:cs="Times New Roman"/>
                <w:sz w:val="32"/>
                <w:szCs w:val="32"/>
              </w:rPr>
              <w:t>hối hợp được cử động bàn tay, ngón tay phối hợp các hoạt động</w:t>
            </w:r>
          </w:p>
        </w:tc>
        <w:tc>
          <w:tcPr>
            <w:tcW w:w="5353" w:type="dxa"/>
          </w:tcPr>
          <w:p w14:paraId="3992CBEC" w14:textId="77777777" w:rsidR="00470B34" w:rsidRPr="00F0142F" w:rsidRDefault="00BF3B63" w:rsidP="00F0142F">
            <w:pPr>
              <w:rPr>
                <w:sz w:val="32"/>
                <w:szCs w:val="32"/>
                <w:lang w:val="vi-VN"/>
              </w:rPr>
            </w:pPr>
            <w:r w:rsidRPr="00A80AB3">
              <w:rPr>
                <w:sz w:val="32"/>
                <w:szCs w:val="32"/>
              </w:rPr>
              <w:t>Vận độ</w:t>
            </w:r>
            <w:r w:rsidR="007A6295" w:rsidRPr="00A80AB3">
              <w:rPr>
                <w:sz w:val="32"/>
                <w:szCs w:val="32"/>
              </w:rPr>
              <w:t xml:space="preserve">ng theo nhạc: </w:t>
            </w:r>
            <w:r w:rsidR="00F0142F">
              <w:rPr>
                <w:sz w:val="32"/>
                <w:szCs w:val="32"/>
                <w:lang w:val="vi-VN"/>
              </w:rPr>
              <w:t>Một con vịt</w:t>
            </w:r>
          </w:p>
        </w:tc>
        <w:tc>
          <w:tcPr>
            <w:tcW w:w="1594" w:type="dxa"/>
          </w:tcPr>
          <w:p w14:paraId="4FA5DC7F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2908E415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5522BB57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14:paraId="3079DDE9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4E42FD4C" w14:textId="77777777" w:rsidR="00470B34" w:rsidRDefault="00470B34"/>
        </w:tc>
        <w:tc>
          <w:tcPr>
            <w:tcW w:w="1688" w:type="dxa"/>
          </w:tcPr>
          <w:p w14:paraId="7AFC3BA6" w14:textId="77777777" w:rsidR="00470B34" w:rsidRDefault="00470B34"/>
        </w:tc>
      </w:tr>
      <w:tr w:rsidR="00470B34" w14:paraId="45783F4F" w14:textId="77777777">
        <w:tc>
          <w:tcPr>
            <w:tcW w:w="3215" w:type="dxa"/>
            <w:vMerge/>
          </w:tcPr>
          <w:p w14:paraId="64D5B34C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5353" w:type="dxa"/>
          </w:tcPr>
          <w:p w14:paraId="754C5D19" w14:textId="77777777" w:rsidR="008D06E5" w:rsidRPr="00A80AB3" w:rsidRDefault="00BF3B63" w:rsidP="00080EF2">
            <w:pPr>
              <w:rPr>
                <w:sz w:val="32"/>
                <w:szCs w:val="32"/>
                <w:lang w:val="vi-VN"/>
              </w:rPr>
            </w:pPr>
            <w:r w:rsidRPr="00A80AB3">
              <w:rPr>
                <w:sz w:val="32"/>
                <w:szCs w:val="32"/>
              </w:rPr>
              <w:t>Hoạt độ</w:t>
            </w:r>
            <w:r w:rsidR="008D06E5" w:rsidRPr="00A80AB3">
              <w:rPr>
                <w:sz w:val="32"/>
                <w:szCs w:val="32"/>
              </w:rPr>
              <w:t>ng theo ý thích:</w:t>
            </w:r>
          </w:p>
          <w:p w14:paraId="0D9C76E8" w14:textId="77777777" w:rsidR="00470B34" w:rsidRPr="00A80AB3" w:rsidRDefault="007A6295" w:rsidP="008D06E5">
            <w:pPr>
              <w:numPr>
                <w:ilvl w:val="0"/>
                <w:numId w:val="12"/>
              </w:numPr>
              <w:rPr>
                <w:sz w:val="32"/>
                <w:szCs w:val="32"/>
                <w:lang w:val="vi-VN"/>
              </w:rPr>
            </w:pPr>
            <w:r w:rsidRPr="00A80AB3">
              <w:rPr>
                <w:sz w:val="32"/>
                <w:szCs w:val="32"/>
                <w:lang w:val="vi-VN"/>
              </w:rPr>
              <w:t>X</w:t>
            </w:r>
            <w:r w:rsidR="00080EF2" w:rsidRPr="00A80AB3">
              <w:rPr>
                <w:sz w:val="32"/>
                <w:szCs w:val="32"/>
                <w:lang w:val="vi-VN"/>
              </w:rPr>
              <w:t>é giấy báo thành sợi</w:t>
            </w:r>
          </w:p>
          <w:p w14:paraId="468A4845" w14:textId="77777777" w:rsidR="008D06E5" w:rsidRPr="00A80AB3" w:rsidRDefault="008D06E5" w:rsidP="008D06E5">
            <w:pPr>
              <w:numPr>
                <w:ilvl w:val="0"/>
                <w:numId w:val="12"/>
              </w:numPr>
              <w:rPr>
                <w:sz w:val="32"/>
                <w:szCs w:val="32"/>
                <w:lang w:val="vi-VN"/>
              </w:rPr>
            </w:pPr>
            <w:r w:rsidRPr="00A80AB3">
              <w:rPr>
                <w:sz w:val="32"/>
                <w:szCs w:val="32"/>
                <w:lang w:val="vi-VN"/>
              </w:rPr>
              <w:t>V</w:t>
            </w:r>
            <w:r w:rsidR="007A6295" w:rsidRPr="00A80AB3">
              <w:rPr>
                <w:sz w:val="32"/>
                <w:szCs w:val="32"/>
                <w:lang w:val="vi-VN"/>
              </w:rPr>
              <w:t>o giấy báo thành quả bóng</w:t>
            </w:r>
          </w:p>
          <w:p w14:paraId="42035C6D" w14:textId="77777777" w:rsidR="006C3558" w:rsidRPr="00A80AB3" w:rsidRDefault="006C3558" w:rsidP="006C3558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1594" w:type="dxa"/>
          </w:tcPr>
          <w:p w14:paraId="15FDA7E1" w14:textId="77777777" w:rsidR="00470B34" w:rsidRPr="00A80AB3" w:rsidRDefault="00470B34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1275" w:type="dxa"/>
          </w:tcPr>
          <w:p w14:paraId="3F1E13E4" w14:textId="77777777" w:rsidR="00470B34" w:rsidRPr="00A80AB3" w:rsidRDefault="00470B34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1538" w:type="dxa"/>
          </w:tcPr>
          <w:p w14:paraId="7FEDF1A8" w14:textId="77777777" w:rsidR="00470B34" w:rsidRPr="00A80AB3" w:rsidRDefault="00470B34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1668" w:type="dxa"/>
          </w:tcPr>
          <w:p w14:paraId="665CC672" w14:textId="77777777" w:rsidR="00470B34" w:rsidRDefault="00BF3B63">
            <w:r>
              <w:t>X</w:t>
            </w:r>
          </w:p>
          <w:p w14:paraId="1035EC8B" w14:textId="77777777" w:rsidR="00470B34" w:rsidRDefault="00470B34"/>
        </w:tc>
        <w:tc>
          <w:tcPr>
            <w:tcW w:w="1688" w:type="dxa"/>
          </w:tcPr>
          <w:p w14:paraId="7FC03DE6" w14:textId="77777777" w:rsidR="00470B34" w:rsidRDefault="00BF3B63">
            <w:r>
              <w:t>X</w:t>
            </w:r>
          </w:p>
          <w:p w14:paraId="0D13A39C" w14:textId="77777777" w:rsidR="00470B34" w:rsidRDefault="00470B34"/>
        </w:tc>
      </w:tr>
      <w:tr w:rsidR="00470B34" w14:paraId="1757C0C4" w14:textId="77777777">
        <w:tc>
          <w:tcPr>
            <w:tcW w:w="3215" w:type="dxa"/>
            <w:vMerge/>
          </w:tcPr>
          <w:p w14:paraId="312196E9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5353" w:type="dxa"/>
          </w:tcPr>
          <w:p w14:paraId="70A740FB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Hoạt độ</w:t>
            </w:r>
            <w:r w:rsidR="00080EF2" w:rsidRPr="00A80AB3">
              <w:rPr>
                <w:sz w:val="32"/>
                <w:szCs w:val="32"/>
              </w:rPr>
              <w:t>ng góc: Xâu hoa, xâu lá</w:t>
            </w:r>
            <w:r w:rsidR="001E08BD" w:rsidRPr="00A80AB3">
              <w:rPr>
                <w:sz w:val="32"/>
                <w:szCs w:val="32"/>
                <w:lang w:val="vi-VN"/>
              </w:rPr>
              <w:t>, xâu hạt</w:t>
            </w:r>
            <w:r w:rsidR="00080EF2" w:rsidRPr="00A80AB3">
              <w:rPr>
                <w:sz w:val="32"/>
                <w:szCs w:val="32"/>
              </w:rPr>
              <w:t xml:space="preserve"> thành vòng</w:t>
            </w:r>
            <w:r w:rsidR="001E08BD" w:rsidRPr="00A80AB3">
              <w:rPr>
                <w:sz w:val="32"/>
                <w:szCs w:val="32"/>
                <w:lang w:val="vi-VN"/>
              </w:rPr>
              <w:t>.</w:t>
            </w:r>
            <w:r w:rsidRPr="00A80AB3">
              <w:rPr>
                <w:sz w:val="32"/>
                <w:szCs w:val="32"/>
              </w:rPr>
              <w:t xml:space="preserve"> </w:t>
            </w:r>
          </w:p>
        </w:tc>
        <w:tc>
          <w:tcPr>
            <w:tcW w:w="1594" w:type="dxa"/>
          </w:tcPr>
          <w:p w14:paraId="5B74E34E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2E410692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0FA5E3B6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14:paraId="6A1D7A55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07EAF815" w14:textId="77777777" w:rsidR="00470B34" w:rsidRDefault="00BF3B63">
            <w:r>
              <w:t>X</w:t>
            </w:r>
          </w:p>
          <w:p w14:paraId="5C3BF201" w14:textId="77777777" w:rsidR="00470B34" w:rsidRDefault="00470B34"/>
        </w:tc>
        <w:tc>
          <w:tcPr>
            <w:tcW w:w="1688" w:type="dxa"/>
          </w:tcPr>
          <w:p w14:paraId="02BFE8EF" w14:textId="77777777" w:rsidR="00470B34" w:rsidRDefault="00470B34"/>
        </w:tc>
      </w:tr>
      <w:tr w:rsidR="00470B34" w14:paraId="41CF4D69" w14:textId="77777777">
        <w:tc>
          <w:tcPr>
            <w:tcW w:w="3215" w:type="dxa"/>
            <w:vMerge/>
          </w:tcPr>
          <w:p w14:paraId="1C8ACB91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5353" w:type="dxa"/>
          </w:tcPr>
          <w:p w14:paraId="13B0322D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Hoạt động góc thư việ</w:t>
            </w:r>
            <w:r w:rsidR="006C3558" w:rsidRPr="00A80AB3">
              <w:rPr>
                <w:sz w:val="32"/>
                <w:szCs w:val="32"/>
              </w:rPr>
              <w:t>n: M</w:t>
            </w:r>
            <w:r w:rsidRPr="00A80AB3">
              <w:rPr>
                <w:sz w:val="32"/>
                <w:szCs w:val="32"/>
              </w:rPr>
              <w:t>ở</w:t>
            </w:r>
            <w:r w:rsidR="006C3558" w:rsidRPr="00A80AB3">
              <w:rPr>
                <w:sz w:val="32"/>
                <w:szCs w:val="32"/>
              </w:rPr>
              <w:t xml:space="preserve"> </w:t>
            </w:r>
            <w:r w:rsidRPr="00A80AB3">
              <w:rPr>
                <w:sz w:val="32"/>
                <w:szCs w:val="32"/>
              </w:rPr>
              <w:t xml:space="preserve">sách </w:t>
            </w:r>
            <w:r w:rsidR="006C3558" w:rsidRPr="00A80AB3">
              <w:rPr>
                <w:sz w:val="32"/>
                <w:szCs w:val="32"/>
                <w:lang w:val="vi-VN"/>
              </w:rPr>
              <w:t>cẩn thận từng trang để xem.</w:t>
            </w:r>
            <w:r w:rsidR="006C3558" w:rsidRPr="00A80AB3">
              <w:rPr>
                <w:sz w:val="32"/>
                <w:szCs w:val="32"/>
              </w:rPr>
              <w:t xml:space="preserve"> </w:t>
            </w:r>
          </w:p>
        </w:tc>
        <w:tc>
          <w:tcPr>
            <w:tcW w:w="1594" w:type="dxa"/>
          </w:tcPr>
          <w:p w14:paraId="69819A2C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2C04822C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440292F3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31CC3A43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14:paraId="02E3E8D8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7C686B66" w14:textId="77777777" w:rsidR="00470B34" w:rsidRDefault="00470B34"/>
        </w:tc>
        <w:tc>
          <w:tcPr>
            <w:tcW w:w="1688" w:type="dxa"/>
          </w:tcPr>
          <w:p w14:paraId="4CED2C74" w14:textId="77777777" w:rsidR="00470B34" w:rsidRDefault="00470B34"/>
        </w:tc>
      </w:tr>
      <w:tr w:rsidR="00470B34" w14:paraId="5BCB1CAD" w14:textId="77777777">
        <w:tc>
          <w:tcPr>
            <w:tcW w:w="16331" w:type="dxa"/>
            <w:gridSpan w:val="7"/>
          </w:tcPr>
          <w:p w14:paraId="48D984DE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rFonts w:cs="Times New Roman"/>
                <w:b/>
                <w:sz w:val="32"/>
                <w:szCs w:val="32"/>
              </w:rPr>
              <w:t xml:space="preserve">b) Giáo dục dinh dưỡng sức khoẻ </w:t>
            </w:r>
          </w:p>
        </w:tc>
      </w:tr>
      <w:tr w:rsidR="00470B34" w14:paraId="7BD8E9CB" w14:textId="77777777">
        <w:tc>
          <w:tcPr>
            <w:tcW w:w="3215" w:type="dxa"/>
          </w:tcPr>
          <w:p w14:paraId="1A18057F" w14:textId="77777777" w:rsidR="00470B34" w:rsidRPr="00A80AB3" w:rsidRDefault="00BF3B63">
            <w:pPr>
              <w:ind w:leftChars="45" w:left="126"/>
              <w:jc w:val="center"/>
              <w:rPr>
                <w:rFonts w:cs="Times New Roman"/>
                <w:sz w:val="32"/>
                <w:szCs w:val="32"/>
              </w:rPr>
            </w:pPr>
            <w:r w:rsidRPr="00A80AB3">
              <w:rPr>
                <w:rFonts w:cs="Times New Roman"/>
                <w:sz w:val="32"/>
                <w:szCs w:val="32"/>
              </w:rPr>
              <w:t>Trẻ Thích nghi với</w:t>
            </w:r>
          </w:p>
          <w:p w14:paraId="26979B27" w14:textId="77777777" w:rsidR="00470B34" w:rsidRPr="00A80AB3" w:rsidRDefault="00BF3B63">
            <w:pPr>
              <w:ind w:leftChars="45" w:left="126"/>
              <w:jc w:val="center"/>
              <w:rPr>
                <w:rFonts w:cs="Times New Roman"/>
                <w:sz w:val="32"/>
                <w:szCs w:val="32"/>
              </w:rPr>
            </w:pPr>
            <w:r w:rsidRPr="00A80AB3">
              <w:rPr>
                <w:rFonts w:cs="Times New Roman"/>
                <w:sz w:val="32"/>
                <w:szCs w:val="32"/>
              </w:rPr>
              <w:t>chế độ ăn cơm, ăn được các loại thức ăn khác nhau</w:t>
            </w:r>
          </w:p>
          <w:p w14:paraId="2127DB9F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5353" w:type="dxa"/>
          </w:tcPr>
          <w:p w14:paraId="11211BEF" w14:textId="77777777" w:rsidR="00780989" w:rsidRPr="00A80AB3" w:rsidRDefault="00780989">
            <w:pPr>
              <w:rPr>
                <w:rFonts w:cs="Times New Roman"/>
                <w:sz w:val="32"/>
                <w:szCs w:val="32"/>
                <w:lang w:val="vi-VN"/>
              </w:rPr>
            </w:pPr>
            <w:r w:rsidRPr="00A80AB3">
              <w:rPr>
                <w:rFonts w:cs="Times New Roman"/>
                <w:sz w:val="32"/>
                <w:szCs w:val="32"/>
                <w:lang w:val="vi-VN"/>
              </w:rPr>
              <w:t>Trẻ</w:t>
            </w:r>
            <w:r w:rsidR="00BF3B63" w:rsidRPr="00A80AB3">
              <w:rPr>
                <w:rFonts w:cs="Times New Roman"/>
                <w:sz w:val="32"/>
                <w:szCs w:val="32"/>
              </w:rPr>
              <w:t xml:space="preserve"> ăn </w:t>
            </w:r>
            <w:r w:rsidRPr="00A80AB3">
              <w:rPr>
                <w:rFonts w:cs="Times New Roman"/>
                <w:sz w:val="32"/>
                <w:szCs w:val="32"/>
                <w:lang w:val="vi-VN"/>
              </w:rPr>
              <w:t xml:space="preserve">được </w:t>
            </w:r>
            <w:r w:rsidR="00BF3B63" w:rsidRPr="00A80AB3">
              <w:rPr>
                <w:rFonts w:cs="Times New Roman"/>
                <w:sz w:val="32"/>
                <w:szCs w:val="32"/>
              </w:rPr>
              <w:t xml:space="preserve">cơm nhão, ăn </w:t>
            </w:r>
            <w:r w:rsidRPr="00A80AB3">
              <w:rPr>
                <w:rFonts w:cs="Times New Roman"/>
                <w:sz w:val="32"/>
                <w:szCs w:val="32"/>
                <w:lang w:val="vi-VN"/>
              </w:rPr>
              <w:t xml:space="preserve">ngoan </w:t>
            </w:r>
            <w:r w:rsidR="00BF3B63" w:rsidRPr="00A80AB3">
              <w:rPr>
                <w:rFonts w:cs="Times New Roman"/>
                <w:sz w:val="32"/>
                <w:szCs w:val="32"/>
              </w:rPr>
              <w:t>hế</w:t>
            </w:r>
            <w:r w:rsidRPr="00A80AB3">
              <w:rPr>
                <w:rFonts w:cs="Times New Roman"/>
                <w:sz w:val="32"/>
                <w:szCs w:val="32"/>
              </w:rPr>
              <w:t>t suất</w:t>
            </w:r>
            <w:r w:rsidR="00BF3B63" w:rsidRPr="00A80AB3">
              <w:rPr>
                <w:rFonts w:cs="Times New Roman"/>
                <w:sz w:val="32"/>
                <w:szCs w:val="32"/>
              </w:rPr>
              <w:t xml:space="preserve"> với thức ăn </w:t>
            </w:r>
            <w:r w:rsidRPr="00A80AB3">
              <w:rPr>
                <w:rFonts w:cs="Times New Roman"/>
                <w:sz w:val="32"/>
                <w:szCs w:val="32"/>
                <w:lang w:val="vi-VN"/>
              </w:rPr>
              <w:t>mặn. Sau đó thêm cơm và chan canh, ăn đa dạng các loại thức ăn khác nhau</w:t>
            </w:r>
            <w:r w:rsidR="00BF3B63" w:rsidRPr="00A80AB3">
              <w:rPr>
                <w:rFonts w:cs="Times New Roman"/>
                <w:sz w:val="32"/>
                <w:szCs w:val="32"/>
                <w:lang w:val="vi-VN"/>
              </w:rPr>
              <w:t xml:space="preserve">. </w:t>
            </w:r>
          </w:p>
          <w:p w14:paraId="3E396A01" w14:textId="77777777" w:rsidR="00470B34" w:rsidRPr="00A80AB3" w:rsidRDefault="00BF3B63">
            <w:pPr>
              <w:rPr>
                <w:sz w:val="32"/>
                <w:szCs w:val="32"/>
                <w:lang w:val="vi-VN"/>
              </w:rPr>
            </w:pPr>
            <w:r w:rsidRPr="00A80AB3">
              <w:rPr>
                <w:rFonts w:cs="Times New Roman"/>
                <w:sz w:val="32"/>
                <w:szCs w:val="32"/>
                <w:lang w:val="vi-VN"/>
              </w:rPr>
              <w:t>Ăn 1 lần vào buổi trưa.</w:t>
            </w:r>
          </w:p>
        </w:tc>
        <w:tc>
          <w:tcPr>
            <w:tcW w:w="1594" w:type="dxa"/>
          </w:tcPr>
          <w:p w14:paraId="3BA47B76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30212234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0229F18C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14:paraId="1E24345F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6DF9CFF1" w14:textId="77777777" w:rsidR="00470B34" w:rsidRDefault="00470B34"/>
        </w:tc>
        <w:tc>
          <w:tcPr>
            <w:tcW w:w="1688" w:type="dxa"/>
          </w:tcPr>
          <w:p w14:paraId="23AB4092" w14:textId="77777777" w:rsidR="00470B34" w:rsidRDefault="00470B34"/>
        </w:tc>
      </w:tr>
      <w:tr w:rsidR="00470B34" w14:paraId="325C4A51" w14:textId="77777777">
        <w:tc>
          <w:tcPr>
            <w:tcW w:w="3215" w:type="dxa"/>
          </w:tcPr>
          <w:p w14:paraId="4B8DF8E5" w14:textId="77777777" w:rsidR="00470B34" w:rsidRPr="00A80AB3" w:rsidRDefault="00BF3B63">
            <w:pPr>
              <w:ind w:leftChars="45" w:left="126"/>
              <w:jc w:val="center"/>
              <w:rPr>
                <w:rFonts w:cs="Times New Roman"/>
                <w:b/>
                <w:bCs/>
                <w:sz w:val="32"/>
                <w:szCs w:val="32"/>
                <w:lang w:val="vi-VN"/>
              </w:rPr>
            </w:pPr>
            <w:r w:rsidRPr="00A80AB3">
              <w:rPr>
                <w:rFonts w:cs="Times New Roman"/>
                <w:sz w:val="32"/>
                <w:szCs w:val="32"/>
                <w:lang w:val="vi-VN"/>
              </w:rPr>
              <w:t>Trẻ n</w:t>
            </w:r>
            <w:r w:rsidRPr="00A80AB3">
              <w:rPr>
                <w:rFonts w:cs="Times New Roman"/>
                <w:sz w:val="32"/>
                <w:szCs w:val="32"/>
              </w:rPr>
              <w:t>gủ 1 giấc buổi trưa</w:t>
            </w:r>
          </w:p>
          <w:p w14:paraId="2092559D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5353" w:type="dxa"/>
          </w:tcPr>
          <w:p w14:paraId="28EB3B82" w14:textId="77777777" w:rsidR="00470B34" w:rsidRPr="00A80AB3" w:rsidRDefault="00BF3B63">
            <w:pPr>
              <w:rPr>
                <w:rFonts w:cs="Times New Roman"/>
                <w:sz w:val="32"/>
                <w:szCs w:val="32"/>
              </w:rPr>
            </w:pPr>
            <w:r w:rsidRPr="00A80AB3">
              <w:rPr>
                <w:rFonts w:cs="Times New Roman"/>
                <w:sz w:val="32"/>
                <w:szCs w:val="32"/>
              </w:rPr>
              <w:t>Ngủ đủ 1 giấ</w:t>
            </w:r>
            <w:r w:rsidR="00780989" w:rsidRPr="00A80AB3">
              <w:rPr>
                <w:rFonts w:cs="Times New Roman"/>
                <w:sz w:val="32"/>
                <w:szCs w:val="32"/>
              </w:rPr>
              <w:t xml:space="preserve">c, </w:t>
            </w:r>
            <w:r w:rsidRPr="00A80AB3">
              <w:rPr>
                <w:rFonts w:cs="Times New Roman"/>
                <w:sz w:val="32"/>
                <w:szCs w:val="32"/>
              </w:rPr>
              <w:t>tự ngủ không cần cô dỗ.</w:t>
            </w:r>
          </w:p>
        </w:tc>
        <w:tc>
          <w:tcPr>
            <w:tcW w:w="1594" w:type="dxa"/>
          </w:tcPr>
          <w:p w14:paraId="6356AB0A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0EEC7D0C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2185E3BE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14:paraId="287EB436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1FD43A56" w14:textId="77777777" w:rsidR="00470B34" w:rsidRDefault="00470B34"/>
        </w:tc>
        <w:tc>
          <w:tcPr>
            <w:tcW w:w="1688" w:type="dxa"/>
          </w:tcPr>
          <w:p w14:paraId="2BCEA9FE" w14:textId="77777777" w:rsidR="00470B34" w:rsidRDefault="00470B34"/>
        </w:tc>
      </w:tr>
      <w:tr w:rsidR="00470B34" w14:paraId="4E360F69" w14:textId="77777777">
        <w:tc>
          <w:tcPr>
            <w:tcW w:w="3215" w:type="dxa"/>
          </w:tcPr>
          <w:p w14:paraId="199BE57D" w14:textId="77777777" w:rsidR="00470B34" w:rsidRPr="00A80AB3" w:rsidRDefault="00BF3B63">
            <w:pPr>
              <w:jc w:val="center"/>
              <w:rPr>
                <w:sz w:val="32"/>
                <w:szCs w:val="32"/>
              </w:rPr>
            </w:pPr>
            <w:r w:rsidRPr="00A80AB3">
              <w:rPr>
                <w:rFonts w:cs="Times New Roman"/>
                <w:sz w:val="32"/>
                <w:szCs w:val="32"/>
                <w:lang w:val="vi-VN"/>
              </w:rPr>
              <w:t>Trẻ đ</w:t>
            </w:r>
            <w:r w:rsidRPr="00A80AB3">
              <w:rPr>
                <w:rFonts w:cs="Times New Roman"/>
                <w:sz w:val="32"/>
                <w:szCs w:val="32"/>
              </w:rPr>
              <w:t xml:space="preserve">i vệ sinh đúng nơi </w:t>
            </w:r>
            <w:r w:rsidRPr="00A80AB3">
              <w:rPr>
                <w:rFonts w:cs="Times New Roman"/>
                <w:sz w:val="32"/>
                <w:szCs w:val="32"/>
              </w:rPr>
              <w:lastRenderedPageBreak/>
              <w:t>quy định</w:t>
            </w:r>
          </w:p>
        </w:tc>
        <w:tc>
          <w:tcPr>
            <w:tcW w:w="5353" w:type="dxa"/>
          </w:tcPr>
          <w:p w14:paraId="0CBF9AA5" w14:textId="77777777" w:rsidR="00470B34" w:rsidRPr="00A80AB3" w:rsidRDefault="00BF3B63">
            <w:pPr>
              <w:rPr>
                <w:rFonts w:cs="Times New Roman"/>
                <w:sz w:val="32"/>
                <w:szCs w:val="32"/>
              </w:rPr>
            </w:pPr>
            <w:r w:rsidRPr="00A80AB3">
              <w:rPr>
                <w:rFonts w:cs="Times New Roman"/>
                <w:sz w:val="32"/>
                <w:szCs w:val="32"/>
              </w:rPr>
              <w:lastRenderedPageBreak/>
              <w:t xml:space="preserve">Tập thói quen đi vệ sinh đúng nơi quy </w:t>
            </w:r>
            <w:r w:rsidRPr="00A80AB3">
              <w:rPr>
                <w:rFonts w:cs="Times New Roman"/>
                <w:sz w:val="32"/>
                <w:szCs w:val="32"/>
              </w:rPr>
              <w:lastRenderedPageBreak/>
              <w:t>đị</w:t>
            </w:r>
            <w:r w:rsidR="001E08BD" w:rsidRPr="00A80AB3">
              <w:rPr>
                <w:rFonts w:cs="Times New Roman"/>
                <w:sz w:val="32"/>
                <w:szCs w:val="32"/>
              </w:rPr>
              <w:t>nh - b</w:t>
            </w:r>
            <w:r w:rsidRPr="00A80AB3">
              <w:rPr>
                <w:rFonts w:cs="Times New Roman"/>
                <w:sz w:val="32"/>
                <w:szCs w:val="32"/>
              </w:rPr>
              <w:t>ồn tiể</w:t>
            </w:r>
            <w:r w:rsidR="00D2705E" w:rsidRPr="00A80AB3">
              <w:rPr>
                <w:rFonts w:cs="Times New Roman"/>
                <w:sz w:val="32"/>
                <w:szCs w:val="32"/>
              </w:rPr>
              <w:t xml:space="preserve">u </w:t>
            </w:r>
            <w:r w:rsidR="00D2705E" w:rsidRPr="00A80AB3">
              <w:rPr>
                <w:rFonts w:cs="Times New Roman"/>
                <w:sz w:val="32"/>
                <w:szCs w:val="32"/>
                <w:lang w:val="vi-VN"/>
              </w:rPr>
              <w:t>bé trai</w:t>
            </w:r>
            <w:r w:rsidR="001E08BD" w:rsidRPr="00A80AB3">
              <w:rPr>
                <w:rFonts w:cs="Times New Roman"/>
                <w:sz w:val="32"/>
                <w:szCs w:val="32"/>
              </w:rPr>
              <w:t xml:space="preserve"> </w:t>
            </w:r>
            <w:r w:rsidRPr="00A80AB3">
              <w:rPr>
                <w:rFonts w:cs="Times New Roman"/>
                <w:sz w:val="32"/>
                <w:szCs w:val="32"/>
              </w:rPr>
              <w:t xml:space="preserve">đi riêng, </w:t>
            </w:r>
            <w:r w:rsidR="00D2705E" w:rsidRPr="00A80AB3">
              <w:rPr>
                <w:rFonts w:cs="Times New Roman"/>
                <w:sz w:val="32"/>
                <w:szCs w:val="32"/>
                <w:lang w:val="vi-VN"/>
              </w:rPr>
              <w:t>bé gái đi riêng</w:t>
            </w:r>
            <w:r w:rsidRPr="00A80AB3">
              <w:rPr>
                <w:rFonts w:cs="Times New Roman"/>
                <w:sz w:val="32"/>
                <w:szCs w:val="32"/>
              </w:rPr>
              <w:t xml:space="preserve">. </w:t>
            </w:r>
          </w:p>
        </w:tc>
        <w:tc>
          <w:tcPr>
            <w:tcW w:w="1594" w:type="dxa"/>
          </w:tcPr>
          <w:p w14:paraId="2D9C6231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636FB8C2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14:paraId="500FC4D7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07FF4832" w14:textId="77777777" w:rsidR="00470B34" w:rsidRDefault="00470B34"/>
        </w:tc>
        <w:tc>
          <w:tcPr>
            <w:tcW w:w="1688" w:type="dxa"/>
          </w:tcPr>
          <w:p w14:paraId="678162B4" w14:textId="77777777" w:rsidR="00470B34" w:rsidRDefault="00BF3B63">
            <w:r>
              <w:t>X</w:t>
            </w:r>
          </w:p>
          <w:p w14:paraId="69B48A99" w14:textId="77777777" w:rsidR="00470B34" w:rsidRDefault="00470B34"/>
        </w:tc>
      </w:tr>
      <w:tr w:rsidR="00470B34" w14:paraId="25122020" w14:textId="77777777">
        <w:tc>
          <w:tcPr>
            <w:tcW w:w="3215" w:type="dxa"/>
            <w:vMerge w:val="restart"/>
          </w:tcPr>
          <w:p w14:paraId="0AFA0457" w14:textId="77777777" w:rsidR="00470B34" w:rsidRPr="00A80AB3" w:rsidRDefault="00470B34">
            <w:pPr>
              <w:jc w:val="center"/>
              <w:rPr>
                <w:rFonts w:cs="Times New Roman"/>
                <w:bCs/>
                <w:sz w:val="32"/>
                <w:szCs w:val="32"/>
                <w:lang w:val="vi-VN"/>
              </w:rPr>
            </w:pPr>
          </w:p>
          <w:p w14:paraId="3485453D" w14:textId="77777777" w:rsidR="00470B34" w:rsidRPr="00A80AB3" w:rsidRDefault="00BF3B63">
            <w:pPr>
              <w:jc w:val="center"/>
              <w:rPr>
                <w:sz w:val="32"/>
                <w:szCs w:val="32"/>
                <w:lang w:val="vi-VN"/>
              </w:rPr>
            </w:pPr>
            <w:r w:rsidRPr="00A80AB3">
              <w:rPr>
                <w:rFonts w:cs="Times New Roman"/>
                <w:bCs/>
                <w:sz w:val="32"/>
                <w:szCs w:val="32"/>
                <w:lang w:val="vi-VN"/>
              </w:rPr>
              <w:t>Trẻ làm quen với một số việc tự phục vụ giữ gìn sức khoẻ</w:t>
            </w:r>
          </w:p>
        </w:tc>
        <w:tc>
          <w:tcPr>
            <w:tcW w:w="5353" w:type="dxa"/>
          </w:tcPr>
          <w:p w14:paraId="77BE0182" w14:textId="77777777" w:rsidR="00470B34" w:rsidRPr="00A80AB3" w:rsidRDefault="00BF3B63">
            <w:pPr>
              <w:rPr>
                <w:rFonts w:cs="Times New Roman"/>
                <w:sz w:val="32"/>
                <w:szCs w:val="32"/>
                <w:lang w:val="vi-VN"/>
              </w:rPr>
            </w:pPr>
            <w:r w:rsidRPr="00A80AB3">
              <w:rPr>
                <w:rFonts w:cs="Times New Roman"/>
                <w:sz w:val="32"/>
                <w:szCs w:val="32"/>
                <w:lang w:val="vi-VN"/>
              </w:rPr>
              <w:t>Tập rửa tay trướ</w:t>
            </w:r>
            <w:r w:rsidR="001E08BD" w:rsidRPr="00A80AB3">
              <w:rPr>
                <w:rFonts w:cs="Times New Roman"/>
                <w:sz w:val="32"/>
                <w:szCs w:val="32"/>
                <w:lang w:val="vi-VN"/>
              </w:rPr>
              <w:t>c khi ăn,</w:t>
            </w:r>
            <w:r w:rsidRPr="00A80AB3">
              <w:rPr>
                <w:rFonts w:cs="Times New Roman"/>
                <w:sz w:val="32"/>
                <w:szCs w:val="32"/>
                <w:lang w:val="vi-VN"/>
              </w:rPr>
              <w:t xml:space="preserve"> tập lau mặt, lau miệng, uống nước sau khi ăn</w:t>
            </w:r>
            <w:r w:rsidR="001E08BD" w:rsidRPr="00A80AB3">
              <w:rPr>
                <w:rFonts w:cs="Times New Roman"/>
                <w:sz w:val="32"/>
                <w:szCs w:val="32"/>
                <w:lang w:val="vi-VN"/>
              </w:rPr>
              <w:t xml:space="preserve"> xong.</w:t>
            </w:r>
          </w:p>
        </w:tc>
        <w:tc>
          <w:tcPr>
            <w:tcW w:w="1594" w:type="dxa"/>
          </w:tcPr>
          <w:p w14:paraId="4F4CDBF3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529EDFB4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33F8E1D8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14:paraId="6DFCF30F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1C056D41" w14:textId="77777777" w:rsidR="00470B34" w:rsidRDefault="00470B34"/>
        </w:tc>
        <w:tc>
          <w:tcPr>
            <w:tcW w:w="1688" w:type="dxa"/>
          </w:tcPr>
          <w:p w14:paraId="173D122F" w14:textId="77777777" w:rsidR="00470B34" w:rsidRDefault="00BF3B63">
            <w:r>
              <w:t>X</w:t>
            </w:r>
          </w:p>
          <w:p w14:paraId="1CEF5810" w14:textId="77777777" w:rsidR="00470B34" w:rsidRDefault="00470B34"/>
        </w:tc>
      </w:tr>
      <w:tr w:rsidR="00470B34" w14:paraId="7B887A0C" w14:textId="77777777">
        <w:tc>
          <w:tcPr>
            <w:tcW w:w="3215" w:type="dxa"/>
            <w:vMerge/>
          </w:tcPr>
          <w:p w14:paraId="43673BF3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5353" w:type="dxa"/>
          </w:tcPr>
          <w:p w14:paraId="6A73A853" w14:textId="77777777" w:rsidR="00470B34" w:rsidRPr="00A80AB3" w:rsidRDefault="00BF3B63">
            <w:pPr>
              <w:rPr>
                <w:rFonts w:cs="Times New Roman"/>
                <w:sz w:val="32"/>
                <w:szCs w:val="32"/>
                <w:lang w:val="vi-VN"/>
              </w:rPr>
            </w:pPr>
            <w:r w:rsidRPr="00A80AB3">
              <w:rPr>
                <w:rFonts w:cs="Times New Roman"/>
                <w:sz w:val="32"/>
                <w:szCs w:val="32"/>
              </w:rPr>
              <w:t>Tậ</w:t>
            </w:r>
            <w:r w:rsidR="001E08BD" w:rsidRPr="00A80AB3">
              <w:rPr>
                <w:rFonts w:cs="Times New Roman"/>
                <w:sz w:val="32"/>
                <w:szCs w:val="32"/>
              </w:rPr>
              <w:t xml:space="preserve">p thói quen </w:t>
            </w:r>
            <w:r w:rsidRPr="00A80AB3">
              <w:rPr>
                <w:rFonts w:cs="Times New Roman"/>
                <w:sz w:val="32"/>
                <w:szCs w:val="32"/>
              </w:rPr>
              <w:t>bỏ rác đúng nơi quy đị</w:t>
            </w:r>
            <w:r w:rsidR="00D2705E" w:rsidRPr="00A80AB3">
              <w:rPr>
                <w:rFonts w:cs="Times New Roman"/>
                <w:sz w:val="32"/>
                <w:szCs w:val="32"/>
              </w:rPr>
              <w:t>nh. K</w:t>
            </w:r>
            <w:r w:rsidR="00D2705E" w:rsidRPr="00A80AB3">
              <w:rPr>
                <w:rFonts w:cs="Times New Roman"/>
                <w:sz w:val="32"/>
                <w:szCs w:val="32"/>
                <w:lang w:val="vi-VN"/>
              </w:rPr>
              <w:t>hi có mũi b</w:t>
            </w:r>
            <w:r w:rsidRPr="00A80AB3">
              <w:rPr>
                <w:rFonts w:cs="Times New Roman"/>
                <w:sz w:val="32"/>
                <w:szCs w:val="32"/>
              </w:rPr>
              <w:t xml:space="preserve">iết </w:t>
            </w:r>
            <w:r w:rsidR="001E08BD" w:rsidRPr="00A80AB3">
              <w:rPr>
                <w:rFonts w:cs="Times New Roman"/>
                <w:sz w:val="32"/>
                <w:szCs w:val="32"/>
                <w:lang w:val="vi-VN"/>
              </w:rPr>
              <w:t xml:space="preserve">gọi cô </w:t>
            </w:r>
            <w:r w:rsidR="00D2705E" w:rsidRPr="00A80AB3">
              <w:rPr>
                <w:rFonts w:cs="Times New Roman"/>
                <w:sz w:val="32"/>
                <w:szCs w:val="32"/>
              </w:rPr>
              <w:t>lau</w:t>
            </w:r>
            <w:r w:rsidR="001E08BD" w:rsidRPr="00A80AB3">
              <w:rPr>
                <w:rFonts w:cs="Times New Roman"/>
                <w:sz w:val="32"/>
                <w:szCs w:val="32"/>
              </w:rPr>
              <w:t>.</w:t>
            </w:r>
            <w:r w:rsidR="001E08BD" w:rsidRPr="00A80AB3">
              <w:rPr>
                <w:rFonts w:cs="Times New Roman"/>
                <w:sz w:val="32"/>
                <w:szCs w:val="32"/>
                <w:lang w:val="vi-VN"/>
              </w:rPr>
              <w:t xml:space="preserve"> Khi cô </w:t>
            </w:r>
            <w:r w:rsidR="00D2705E" w:rsidRPr="00A80AB3">
              <w:rPr>
                <w:rFonts w:cs="Times New Roman"/>
                <w:sz w:val="32"/>
                <w:szCs w:val="32"/>
                <w:lang w:val="vi-VN"/>
              </w:rPr>
              <w:t>lau</w:t>
            </w:r>
            <w:r w:rsidR="001E08BD" w:rsidRPr="00A80AB3">
              <w:rPr>
                <w:rFonts w:cs="Times New Roman"/>
                <w:sz w:val="32"/>
                <w:szCs w:val="32"/>
                <w:lang w:val="vi-VN"/>
              </w:rPr>
              <w:t xml:space="preserve"> xong trẻ biết </w:t>
            </w:r>
            <w:r w:rsidRPr="00A80AB3">
              <w:rPr>
                <w:rFonts w:cs="Times New Roman"/>
                <w:sz w:val="32"/>
                <w:szCs w:val="32"/>
                <w:lang w:val="vi-VN"/>
              </w:rPr>
              <w:t>bỏ vào thùng rác</w:t>
            </w:r>
            <w:r w:rsidR="001E08BD" w:rsidRPr="00A80AB3">
              <w:rPr>
                <w:rFonts w:cs="Times New Roman"/>
                <w:sz w:val="32"/>
                <w:szCs w:val="32"/>
                <w:lang w:val="vi-VN"/>
              </w:rPr>
              <w:t>.</w:t>
            </w:r>
          </w:p>
        </w:tc>
        <w:tc>
          <w:tcPr>
            <w:tcW w:w="1594" w:type="dxa"/>
          </w:tcPr>
          <w:p w14:paraId="720D6A31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07AFC52D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7D2C0E0F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14:paraId="1E2456ED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73279723" w14:textId="77777777" w:rsidR="00470B34" w:rsidRDefault="00470B34"/>
        </w:tc>
        <w:tc>
          <w:tcPr>
            <w:tcW w:w="1688" w:type="dxa"/>
          </w:tcPr>
          <w:p w14:paraId="50DE2023" w14:textId="77777777" w:rsidR="00470B34" w:rsidRDefault="00BF3B63">
            <w:r>
              <w:t>X</w:t>
            </w:r>
          </w:p>
          <w:p w14:paraId="7483B375" w14:textId="77777777" w:rsidR="00470B34" w:rsidRDefault="00470B34"/>
        </w:tc>
      </w:tr>
      <w:tr w:rsidR="00470B34" w14:paraId="3601CAAD" w14:textId="77777777">
        <w:tc>
          <w:tcPr>
            <w:tcW w:w="3215" w:type="dxa"/>
            <w:vMerge w:val="restart"/>
          </w:tcPr>
          <w:p w14:paraId="3DBF29F4" w14:textId="77777777" w:rsidR="00470B34" w:rsidRPr="00A80AB3" w:rsidRDefault="00470B34">
            <w:pPr>
              <w:jc w:val="center"/>
              <w:rPr>
                <w:rFonts w:cs="Times New Roman"/>
                <w:sz w:val="32"/>
                <w:szCs w:val="32"/>
                <w:lang w:val="vi-VN"/>
              </w:rPr>
            </w:pPr>
          </w:p>
          <w:p w14:paraId="69B93866" w14:textId="77777777" w:rsidR="00470B34" w:rsidRPr="00A80AB3" w:rsidRDefault="00470B34">
            <w:pPr>
              <w:jc w:val="center"/>
              <w:rPr>
                <w:rFonts w:cs="Times New Roman"/>
                <w:sz w:val="32"/>
                <w:szCs w:val="32"/>
                <w:lang w:val="vi-VN"/>
              </w:rPr>
            </w:pPr>
          </w:p>
          <w:p w14:paraId="01B59B31" w14:textId="77777777" w:rsidR="00470B34" w:rsidRPr="00A80AB3" w:rsidRDefault="00470B34">
            <w:pPr>
              <w:jc w:val="center"/>
              <w:rPr>
                <w:rFonts w:cs="Times New Roman"/>
                <w:sz w:val="32"/>
                <w:szCs w:val="32"/>
                <w:lang w:val="vi-VN"/>
              </w:rPr>
            </w:pPr>
          </w:p>
          <w:p w14:paraId="2F0F5D20" w14:textId="77777777" w:rsidR="00470B34" w:rsidRPr="00A80AB3" w:rsidRDefault="00470B34">
            <w:pPr>
              <w:jc w:val="center"/>
              <w:rPr>
                <w:rFonts w:cs="Times New Roman"/>
                <w:sz w:val="32"/>
                <w:szCs w:val="32"/>
                <w:lang w:val="vi-VN"/>
              </w:rPr>
            </w:pPr>
          </w:p>
          <w:p w14:paraId="7B74628D" w14:textId="77777777" w:rsidR="00470B34" w:rsidRPr="00A80AB3" w:rsidRDefault="00BF3B63">
            <w:pPr>
              <w:jc w:val="center"/>
              <w:rPr>
                <w:sz w:val="32"/>
                <w:szCs w:val="32"/>
              </w:rPr>
            </w:pPr>
            <w:r w:rsidRPr="00A80AB3">
              <w:rPr>
                <w:rFonts w:cs="Times New Roman"/>
                <w:sz w:val="32"/>
                <w:szCs w:val="32"/>
                <w:lang w:val="vi-VN"/>
              </w:rPr>
              <w:t>Trẻ l</w:t>
            </w:r>
            <w:r w:rsidRPr="00A80AB3">
              <w:rPr>
                <w:rFonts w:cs="Times New Roman"/>
                <w:sz w:val="32"/>
                <w:szCs w:val="32"/>
              </w:rPr>
              <w:t>àm được một số việc với sự giúp đỡ của người lớn</w:t>
            </w:r>
          </w:p>
        </w:tc>
        <w:tc>
          <w:tcPr>
            <w:tcW w:w="5353" w:type="dxa"/>
          </w:tcPr>
          <w:p w14:paraId="3AF5A878" w14:textId="77777777" w:rsidR="00470B34" w:rsidRPr="00A80AB3" w:rsidRDefault="00BF3B63">
            <w:pPr>
              <w:rPr>
                <w:rFonts w:cs="Times New Roman"/>
                <w:sz w:val="32"/>
                <w:szCs w:val="32"/>
              </w:rPr>
            </w:pPr>
            <w:r w:rsidRPr="00A80AB3">
              <w:rPr>
                <w:rFonts w:cs="Times New Roman"/>
                <w:sz w:val="32"/>
                <w:szCs w:val="32"/>
              </w:rPr>
              <w:t xml:space="preserve"> Tự xúc cơm ăn </w:t>
            </w:r>
          </w:p>
        </w:tc>
        <w:tc>
          <w:tcPr>
            <w:tcW w:w="1594" w:type="dxa"/>
          </w:tcPr>
          <w:p w14:paraId="7D4CD723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07E647DD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285F9D5D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14:paraId="7724B579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5652E81B" w14:textId="77777777" w:rsidR="00470B34" w:rsidRDefault="00470B34"/>
        </w:tc>
        <w:tc>
          <w:tcPr>
            <w:tcW w:w="1688" w:type="dxa"/>
          </w:tcPr>
          <w:p w14:paraId="459F251B" w14:textId="77777777" w:rsidR="00470B34" w:rsidRDefault="00BF3B63">
            <w:r>
              <w:t>X</w:t>
            </w:r>
          </w:p>
          <w:p w14:paraId="055F59B9" w14:textId="77777777" w:rsidR="00470B34" w:rsidRDefault="00470B34"/>
        </w:tc>
      </w:tr>
      <w:tr w:rsidR="00470B34" w14:paraId="09A0A006" w14:textId="77777777">
        <w:tc>
          <w:tcPr>
            <w:tcW w:w="3215" w:type="dxa"/>
            <w:vMerge/>
          </w:tcPr>
          <w:p w14:paraId="7DC918B9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5353" w:type="dxa"/>
          </w:tcPr>
          <w:p w14:paraId="26C67528" w14:textId="77777777" w:rsidR="00470B34" w:rsidRPr="00A80AB3" w:rsidRDefault="00BF3B63">
            <w:pPr>
              <w:rPr>
                <w:rFonts w:cs="Times New Roman"/>
                <w:sz w:val="32"/>
                <w:szCs w:val="32"/>
              </w:rPr>
            </w:pPr>
            <w:r w:rsidRPr="00A80AB3">
              <w:rPr>
                <w:rFonts w:cs="Times New Roman"/>
                <w:sz w:val="32"/>
                <w:szCs w:val="32"/>
              </w:rPr>
              <w:t>Biết cầm ly tự uống nướ</w:t>
            </w:r>
            <w:r w:rsidR="001E08BD" w:rsidRPr="00A80AB3">
              <w:rPr>
                <w:rFonts w:cs="Times New Roman"/>
                <w:sz w:val="32"/>
                <w:szCs w:val="32"/>
              </w:rPr>
              <w:t xml:space="preserve">c, </w:t>
            </w:r>
            <w:r w:rsidRPr="00A80AB3">
              <w:rPr>
                <w:rFonts w:cs="Times New Roman"/>
                <w:sz w:val="32"/>
                <w:szCs w:val="32"/>
              </w:rPr>
              <w:t>uống sữa.</w:t>
            </w:r>
          </w:p>
        </w:tc>
        <w:tc>
          <w:tcPr>
            <w:tcW w:w="1594" w:type="dxa"/>
          </w:tcPr>
          <w:p w14:paraId="2689546D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</w:tc>
        <w:tc>
          <w:tcPr>
            <w:tcW w:w="1275" w:type="dxa"/>
          </w:tcPr>
          <w:p w14:paraId="7D78ABB7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14:paraId="19608EAF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284E8526" w14:textId="77777777" w:rsidR="00470B34" w:rsidRDefault="00470B34"/>
        </w:tc>
        <w:tc>
          <w:tcPr>
            <w:tcW w:w="1688" w:type="dxa"/>
          </w:tcPr>
          <w:p w14:paraId="6756D7C5" w14:textId="77777777" w:rsidR="00470B34" w:rsidRDefault="00BF3B63">
            <w:r>
              <w:t>X</w:t>
            </w:r>
          </w:p>
        </w:tc>
      </w:tr>
      <w:tr w:rsidR="00470B34" w14:paraId="1E99389E" w14:textId="77777777">
        <w:trPr>
          <w:trHeight w:val="453"/>
        </w:trPr>
        <w:tc>
          <w:tcPr>
            <w:tcW w:w="3215" w:type="dxa"/>
            <w:vMerge/>
          </w:tcPr>
          <w:p w14:paraId="7227B887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5353" w:type="dxa"/>
          </w:tcPr>
          <w:p w14:paraId="78DF15A4" w14:textId="77777777" w:rsidR="00470B34" w:rsidRPr="00A80AB3" w:rsidRDefault="00D2705E">
            <w:pPr>
              <w:rPr>
                <w:rFonts w:cs="Times New Roman"/>
                <w:sz w:val="32"/>
                <w:szCs w:val="32"/>
              </w:rPr>
            </w:pPr>
            <w:r w:rsidRPr="00A80AB3">
              <w:rPr>
                <w:rFonts w:cs="Times New Roman"/>
                <w:sz w:val="32"/>
                <w:szCs w:val="32"/>
              </w:rPr>
              <w:t>Uống xong c</w:t>
            </w:r>
            <w:r w:rsidR="001E08BD" w:rsidRPr="00A80AB3">
              <w:rPr>
                <w:rFonts w:cs="Times New Roman"/>
                <w:sz w:val="32"/>
                <w:szCs w:val="32"/>
              </w:rPr>
              <w:t>ất đúng nơi qui định.</w:t>
            </w:r>
          </w:p>
        </w:tc>
        <w:tc>
          <w:tcPr>
            <w:tcW w:w="1594" w:type="dxa"/>
          </w:tcPr>
          <w:p w14:paraId="214E257F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</w:tc>
        <w:tc>
          <w:tcPr>
            <w:tcW w:w="1275" w:type="dxa"/>
          </w:tcPr>
          <w:p w14:paraId="4E0148C9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</w:tc>
        <w:tc>
          <w:tcPr>
            <w:tcW w:w="1538" w:type="dxa"/>
          </w:tcPr>
          <w:p w14:paraId="22522415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443F0408" w14:textId="77777777" w:rsidR="00470B34" w:rsidRDefault="00470B34"/>
        </w:tc>
        <w:tc>
          <w:tcPr>
            <w:tcW w:w="1688" w:type="dxa"/>
          </w:tcPr>
          <w:p w14:paraId="408A8EE8" w14:textId="77777777" w:rsidR="00470B34" w:rsidRDefault="00BF3B63">
            <w:r>
              <w:t>X</w:t>
            </w:r>
          </w:p>
        </w:tc>
      </w:tr>
      <w:tr w:rsidR="00470B34" w14:paraId="6C73A1D7" w14:textId="77777777">
        <w:tc>
          <w:tcPr>
            <w:tcW w:w="3215" w:type="dxa"/>
            <w:vMerge/>
          </w:tcPr>
          <w:p w14:paraId="771DD32C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5353" w:type="dxa"/>
          </w:tcPr>
          <w:p w14:paraId="4E3B2DA7" w14:textId="77777777" w:rsidR="00470B34" w:rsidRPr="00A80AB3" w:rsidRDefault="00BF3B63">
            <w:pPr>
              <w:rPr>
                <w:rFonts w:cs="Times New Roman"/>
                <w:sz w:val="32"/>
                <w:szCs w:val="32"/>
              </w:rPr>
            </w:pPr>
            <w:r w:rsidRPr="00A80AB3">
              <w:rPr>
                <w:rFonts w:cs="Times New Roman"/>
                <w:sz w:val="32"/>
                <w:szCs w:val="32"/>
              </w:rPr>
              <w:t>Tập lấy gố</w:t>
            </w:r>
            <w:r w:rsidR="001E08BD" w:rsidRPr="00A80AB3">
              <w:rPr>
                <w:rFonts w:cs="Times New Roman"/>
                <w:sz w:val="32"/>
                <w:szCs w:val="32"/>
              </w:rPr>
              <w:t>i,</w:t>
            </w:r>
            <w:r w:rsidRPr="00A80AB3">
              <w:rPr>
                <w:rFonts w:cs="Times New Roman"/>
                <w:sz w:val="32"/>
                <w:szCs w:val="32"/>
              </w:rPr>
              <w:t xml:space="preserve"> nệ</w:t>
            </w:r>
            <w:r w:rsidR="00C651A4" w:rsidRPr="00A80AB3">
              <w:rPr>
                <w:rFonts w:cs="Times New Roman"/>
                <w:sz w:val="32"/>
                <w:szCs w:val="32"/>
              </w:rPr>
              <w:t>m phụ cô để</w:t>
            </w:r>
            <w:r w:rsidRPr="00A80AB3">
              <w:rPr>
                <w:rFonts w:cs="Times New Roman"/>
                <w:sz w:val="32"/>
                <w:szCs w:val="32"/>
              </w:rPr>
              <w:t xml:space="preserve"> </w:t>
            </w:r>
            <w:r w:rsidR="00C651A4" w:rsidRPr="00A80AB3">
              <w:rPr>
                <w:rFonts w:cs="Times New Roman"/>
                <w:sz w:val="32"/>
                <w:szCs w:val="32"/>
                <w:lang w:val="vi-VN"/>
              </w:rPr>
              <w:t xml:space="preserve">chuẩn bị phòng </w:t>
            </w:r>
            <w:r w:rsidRPr="00A80AB3">
              <w:rPr>
                <w:rFonts w:cs="Times New Roman"/>
                <w:sz w:val="32"/>
                <w:szCs w:val="32"/>
              </w:rPr>
              <w:t>ngủ.</w:t>
            </w:r>
          </w:p>
        </w:tc>
        <w:tc>
          <w:tcPr>
            <w:tcW w:w="1594" w:type="dxa"/>
          </w:tcPr>
          <w:p w14:paraId="4F534472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4875AF04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65C811FB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14:paraId="4766A8BE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486463B4" w14:textId="77777777" w:rsidR="00470B34" w:rsidRDefault="00470B34"/>
        </w:tc>
        <w:tc>
          <w:tcPr>
            <w:tcW w:w="1688" w:type="dxa"/>
          </w:tcPr>
          <w:p w14:paraId="4E51D2B2" w14:textId="77777777" w:rsidR="00470B34" w:rsidRDefault="00BF3B63">
            <w:r>
              <w:t>X</w:t>
            </w:r>
          </w:p>
          <w:p w14:paraId="340CDC7E" w14:textId="77777777" w:rsidR="00470B34" w:rsidRDefault="00470B34"/>
        </w:tc>
      </w:tr>
      <w:tr w:rsidR="00470B34" w14:paraId="2972676A" w14:textId="77777777">
        <w:tc>
          <w:tcPr>
            <w:tcW w:w="3215" w:type="dxa"/>
            <w:vMerge/>
          </w:tcPr>
          <w:p w14:paraId="2B14ADAB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5353" w:type="dxa"/>
          </w:tcPr>
          <w:p w14:paraId="535736A3" w14:textId="77777777" w:rsidR="00470B34" w:rsidRPr="00A80AB3" w:rsidRDefault="00BF3B63">
            <w:pPr>
              <w:rPr>
                <w:rFonts w:cs="Times New Roman"/>
                <w:sz w:val="32"/>
                <w:szCs w:val="32"/>
              </w:rPr>
            </w:pPr>
            <w:r w:rsidRPr="00A80AB3">
              <w:rPr>
                <w:rFonts w:cs="Times New Roman"/>
                <w:sz w:val="32"/>
                <w:szCs w:val="32"/>
              </w:rPr>
              <w:t>Tập nói với cô khi có nhu cầu khát nước, đi vệ</w:t>
            </w:r>
            <w:r w:rsidR="00C651A4" w:rsidRPr="00A80AB3">
              <w:rPr>
                <w:rFonts w:cs="Times New Roman"/>
                <w:sz w:val="32"/>
                <w:szCs w:val="32"/>
              </w:rPr>
              <w:t xml:space="preserve"> sinh.</w:t>
            </w:r>
          </w:p>
        </w:tc>
        <w:tc>
          <w:tcPr>
            <w:tcW w:w="1594" w:type="dxa"/>
          </w:tcPr>
          <w:p w14:paraId="53D7E9EC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1D35F35B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39C59DC3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14:paraId="6D42020D" w14:textId="77777777" w:rsidR="00470B34" w:rsidRPr="00A80AB3" w:rsidRDefault="00470B34">
            <w:pPr>
              <w:rPr>
                <w:sz w:val="32"/>
                <w:szCs w:val="32"/>
              </w:rPr>
            </w:pPr>
          </w:p>
          <w:p w14:paraId="1855A01D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27EC47E3" w14:textId="77777777" w:rsidR="00470B34" w:rsidRDefault="00470B34"/>
          <w:p w14:paraId="2E8E90A7" w14:textId="77777777" w:rsidR="00470B34" w:rsidRDefault="00470B34"/>
        </w:tc>
        <w:tc>
          <w:tcPr>
            <w:tcW w:w="1688" w:type="dxa"/>
          </w:tcPr>
          <w:p w14:paraId="2E50318F" w14:textId="77777777" w:rsidR="00470B34" w:rsidRDefault="00BF3B63">
            <w:r>
              <w:t>X</w:t>
            </w:r>
          </w:p>
          <w:p w14:paraId="5589FB16" w14:textId="77777777" w:rsidR="00470B34" w:rsidRDefault="00470B34"/>
        </w:tc>
      </w:tr>
      <w:tr w:rsidR="00470B34" w14:paraId="7E447EB8" w14:textId="77777777">
        <w:tc>
          <w:tcPr>
            <w:tcW w:w="3215" w:type="dxa"/>
            <w:vMerge/>
          </w:tcPr>
          <w:p w14:paraId="24F620FB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5353" w:type="dxa"/>
          </w:tcPr>
          <w:p w14:paraId="115BFE00" w14:textId="77777777" w:rsidR="00470B34" w:rsidRPr="00A80AB3" w:rsidRDefault="00BF3B63">
            <w:pPr>
              <w:rPr>
                <w:rFonts w:cs="Times New Roman"/>
                <w:sz w:val="32"/>
                <w:szCs w:val="32"/>
              </w:rPr>
            </w:pPr>
            <w:r w:rsidRPr="00A80AB3">
              <w:rPr>
                <w:rFonts w:cs="Times New Roman"/>
                <w:sz w:val="32"/>
                <w:szCs w:val="32"/>
              </w:rPr>
              <w:t xml:space="preserve">Tập </w:t>
            </w:r>
            <w:r w:rsidR="00C651A4" w:rsidRPr="00A80AB3">
              <w:rPr>
                <w:rFonts w:cs="Times New Roman"/>
                <w:sz w:val="32"/>
                <w:szCs w:val="32"/>
                <w:lang w:val="vi-VN"/>
              </w:rPr>
              <w:t xml:space="preserve">xếp hàng để </w:t>
            </w:r>
            <w:r w:rsidRPr="00A80AB3">
              <w:rPr>
                <w:rFonts w:cs="Times New Roman"/>
                <w:sz w:val="32"/>
                <w:szCs w:val="32"/>
              </w:rPr>
              <w:t>rửa tay, lau mặt.</w:t>
            </w:r>
          </w:p>
        </w:tc>
        <w:tc>
          <w:tcPr>
            <w:tcW w:w="1594" w:type="dxa"/>
          </w:tcPr>
          <w:p w14:paraId="112BFE0D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5FBDE71A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1357BAFF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14:paraId="27AD875A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472E62CF" w14:textId="77777777" w:rsidR="00470B34" w:rsidRDefault="00470B34"/>
        </w:tc>
        <w:tc>
          <w:tcPr>
            <w:tcW w:w="1688" w:type="dxa"/>
          </w:tcPr>
          <w:p w14:paraId="5991743E" w14:textId="77777777" w:rsidR="00470B34" w:rsidRDefault="00BF3B63">
            <w:r>
              <w:t>X</w:t>
            </w:r>
          </w:p>
          <w:p w14:paraId="3C254E95" w14:textId="77777777" w:rsidR="00470B34" w:rsidRDefault="00470B34"/>
        </w:tc>
      </w:tr>
      <w:tr w:rsidR="00470B34" w14:paraId="35D54E3F" w14:textId="77777777">
        <w:tc>
          <w:tcPr>
            <w:tcW w:w="16331" w:type="dxa"/>
            <w:gridSpan w:val="7"/>
            <w:shd w:val="clear" w:color="auto" w:fill="2FE8EF"/>
          </w:tcPr>
          <w:p w14:paraId="24BE5BD2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rFonts w:cs="Times New Roman"/>
                <w:b/>
                <w:bCs/>
                <w:sz w:val="32"/>
                <w:szCs w:val="32"/>
              </w:rPr>
              <w:t>II./ PHÁT TRIỂN NHẬN THỨC</w:t>
            </w:r>
            <w:r w:rsidRPr="00A80AB3">
              <w:rPr>
                <w:rFonts w:cs="Times New Roman"/>
                <w:sz w:val="32"/>
                <w:szCs w:val="32"/>
              </w:rPr>
              <w:t xml:space="preserve"> </w:t>
            </w:r>
          </w:p>
        </w:tc>
      </w:tr>
      <w:tr w:rsidR="00470B34" w14:paraId="53F5EA13" w14:textId="77777777">
        <w:tc>
          <w:tcPr>
            <w:tcW w:w="3215" w:type="dxa"/>
          </w:tcPr>
          <w:p w14:paraId="5327A140" w14:textId="77777777" w:rsidR="00360E8A" w:rsidRPr="00A80AB3" w:rsidRDefault="00360E8A" w:rsidP="00360E8A">
            <w:pPr>
              <w:widowControl/>
              <w:ind w:leftChars="45" w:left="126"/>
              <w:jc w:val="left"/>
              <w:rPr>
                <w:rFonts w:cs="Times New Roman"/>
                <w:sz w:val="32"/>
                <w:szCs w:val="32"/>
                <w:lang w:val="vi-VN"/>
              </w:rPr>
            </w:pPr>
            <w:r w:rsidRPr="00A80AB3">
              <w:rPr>
                <w:rFonts w:cs="Times New Roman"/>
                <w:b/>
                <w:bCs/>
                <w:sz w:val="32"/>
                <w:szCs w:val="32"/>
                <w:lang w:val="vi-VN"/>
              </w:rPr>
              <w:t>Trẻ khám phá thế giới xung quanh bằng các giác quan.</w:t>
            </w:r>
          </w:p>
          <w:p w14:paraId="3261F057" w14:textId="77777777" w:rsidR="00470B34" w:rsidRPr="00A80AB3" w:rsidRDefault="00360E8A" w:rsidP="00A9385A">
            <w:pPr>
              <w:widowControl/>
              <w:ind w:leftChars="45" w:left="126"/>
              <w:jc w:val="left"/>
              <w:rPr>
                <w:rFonts w:cs="Times New Roman"/>
                <w:sz w:val="32"/>
                <w:szCs w:val="32"/>
                <w:lang w:val="vi-VN"/>
              </w:rPr>
            </w:pPr>
            <w:r w:rsidRPr="00A80AB3">
              <w:rPr>
                <w:rFonts w:cs="Times New Roman"/>
                <w:sz w:val="32"/>
                <w:szCs w:val="32"/>
                <w:lang w:val="vi-VN"/>
              </w:rPr>
              <w:t xml:space="preserve">Trẻ biết sờ nắn, nghe, </w:t>
            </w:r>
            <w:r w:rsidRPr="00A80AB3">
              <w:rPr>
                <w:rFonts w:cs="Times New Roman"/>
                <w:sz w:val="32"/>
                <w:szCs w:val="32"/>
                <w:lang w:val="vi-VN"/>
              </w:rPr>
              <w:lastRenderedPageBreak/>
              <w:t>ngửi, nếm để nhận biết đặc điểm nổi bật của đối tượng.</w:t>
            </w:r>
          </w:p>
        </w:tc>
        <w:tc>
          <w:tcPr>
            <w:tcW w:w="5353" w:type="dxa"/>
          </w:tcPr>
          <w:p w14:paraId="724DF625" w14:textId="77777777" w:rsidR="00470B34" w:rsidRPr="00A80AB3" w:rsidRDefault="00470B34">
            <w:pPr>
              <w:rPr>
                <w:rFonts w:cs="Times New Roman"/>
                <w:sz w:val="32"/>
                <w:szCs w:val="32"/>
                <w:lang w:val="vi-VN"/>
              </w:rPr>
            </w:pPr>
          </w:p>
          <w:p w14:paraId="33E8E0A7" w14:textId="77777777" w:rsidR="00360E8A" w:rsidRPr="00A80AB3" w:rsidRDefault="00360E8A">
            <w:pPr>
              <w:rPr>
                <w:rFonts w:cs="Times New Roman"/>
                <w:sz w:val="32"/>
                <w:szCs w:val="32"/>
                <w:lang w:val="vi-VN"/>
              </w:rPr>
            </w:pPr>
          </w:p>
          <w:p w14:paraId="07FF4036" w14:textId="77777777" w:rsidR="00360E8A" w:rsidRPr="00A80AB3" w:rsidRDefault="00360E8A" w:rsidP="00360E8A">
            <w:pPr>
              <w:rPr>
                <w:rFonts w:cs="Times New Roman"/>
                <w:sz w:val="32"/>
                <w:szCs w:val="32"/>
                <w:lang w:val="vi-VN"/>
              </w:rPr>
            </w:pPr>
          </w:p>
          <w:p w14:paraId="664F0D6A" w14:textId="77777777" w:rsidR="00360E8A" w:rsidRPr="00A80AB3" w:rsidRDefault="00360E8A" w:rsidP="00360E8A">
            <w:pPr>
              <w:rPr>
                <w:rFonts w:cs="Times New Roman"/>
                <w:sz w:val="32"/>
                <w:szCs w:val="32"/>
                <w:lang w:val="vi-VN"/>
              </w:rPr>
            </w:pPr>
            <w:r w:rsidRPr="00A80AB3">
              <w:rPr>
                <w:rFonts w:cs="Times New Roman"/>
                <w:sz w:val="32"/>
                <w:szCs w:val="32"/>
                <w:lang w:val="vi-VN"/>
              </w:rPr>
              <w:t xml:space="preserve">Sờ nắn đồ vật, đồ chơi để cảm nhận đặc </w:t>
            </w:r>
            <w:r w:rsidRPr="00A80AB3">
              <w:rPr>
                <w:rFonts w:cs="Times New Roman"/>
                <w:sz w:val="32"/>
                <w:szCs w:val="32"/>
                <w:lang w:val="vi-VN"/>
              </w:rPr>
              <w:lastRenderedPageBreak/>
              <w:t>điểm nổi bật.</w:t>
            </w:r>
          </w:p>
        </w:tc>
        <w:tc>
          <w:tcPr>
            <w:tcW w:w="1594" w:type="dxa"/>
          </w:tcPr>
          <w:p w14:paraId="01C28563" w14:textId="77777777" w:rsidR="00470B34" w:rsidRPr="00A80AB3" w:rsidRDefault="00470B34">
            <w:pPr>
              <w:rPr>
                <w:sz w:val="32"/>
                <w:szCs w:val="32"/>
                <w:lang w:val="vi-VN"/>
              </w:rPr>
            </w:pPr>
          </w:p>
          <w:p w14:paraId="1E83CD55" w14:textId="77777777" w:rsidR="00A9385A" w:rsidRPr="00A80AB3" w:rsidRDefault="00A9385A">
            <w:pPr>
              <w:rPr>
                <w:sz w:val="32"/>
                <w:szCs w:val="32"/>
                <w:lang w:val="vi-VN"/>
              </w:rPr>
            </w:pPr>
          </w:p>
          <w:p w14:paraId="4168E95B" w14:textId="77777777" w:rsidR="00A9385A" w:rsidRPr="00A80AB3" w:rsidRDefault="00A9385A">
            <w:pPr>
              <w:rPr>
                <w:sz w:val="32"/>
                <w:szCs w:val="32"/>
                <w:lang w:val="vi-VN"/>
              </w:rPr>
            </w:pPr>
          </w:p>
          <w:p w14:paraId="70CD30BB" w14:textId="77777777" w:rsidR="00A9385A" w:rsidRPr="00A80AB3" w:rsidRDefault="00A9385A">
            <w:pPr>
              <w:rPr>
                <w:sz w:val="32"/>
                <w:szCs w:val="32"/>
                <w:lang w:val="vi-VN"/>
              </w:rPr>
            </w:pPr>
          </w:p>
          <w:p w14:paraId="0AD36CA0" w14:textId="77777777" w:rsidR="00A9385A" w:rsidRPr="00A80AB3" w:rsidRDefault="00A9385A">
            <w:pPr>
              <w:rPr>
                <w:sz w:val="32"/>
                <w:szCs w:val="32"/>
                <w:lang w:val="vi-VN"/>
              </w:rPr>
            </w:pPr>
            <w:r w:rsidRPr="00A80AB3">
              <w:rPr>
                <w:sz w:val="32"/>
                <w:szCs w:val="32"/>
                <w:lang w:val="vi-VN"/>
              </w:rPr>
              <w:lastRenderedPageBreak/>
              <w:t>X</w:t>
            </w:r>
          </w:p>
        </w:tc>
        <w:tc>
          <w:tcPr>
            <w:tcW w:w="1275" w:type="dxa"/>
          </w:tcPr>
          <w:p w14:paraId="6BFADECF" w14:textId="77777777" w:rsidR="00A9385A" w:rsidRPr="00A80AB3" w:rsidRDefault="00A9385A">
            <w:pPr>
              <w:rPr>
                <w:sz w:val="32"/>
                <w:szCs w:val="32"/>
              </w:rPr>
            </w:pPr>
          </w:p>
          <w:p w14:paraId="12429D3E" w14:textId="77777777" w:rsidR="00A9385A" w:rsidRPr="00A80AB3" w:rsidRDefault="00A9385A">
            <w:pPr>
              <w:rPr>
                <w:sz w:val="32"/>
                <w:szCs w:val="32"/>
              </w:rPr>
            </w:pPr>
          </w:p>
          <w:p w14:paraId="209718AF" w14:textId="77777777" w:rsidR="00A9385A" w:rsidRPr="00A80AB3" w:rsidRDefault="00A9385A">
            <w:pPr>
              <w:rPr>
                <w:sz w:val="32"/>
                <w:szCs w:val="32"/>
              </w:rPr>
            </w:pPr>
          </w:p>
          <w:p w14:paraId="5F9ABE26" w14:textId="77777777" w:rsidR="00A9385A" w:rsidRPr="00A80AB3" w:rsidRDefault="00A9385A">
            <w:pPr>
              <w:rPr>
                <w:sz w:val="32"/>
                <w:szCs w:val="32"/>
              </w:rPr>
            </w:pPr>
          </w:p>
          <w:p w14:paraId="4E7DAA12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lastRenderedPageBreak/>
              <w:t>X</w:t>
            </w:r>
          </w:p>
          <w:p w14:paraId="45F24E74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14:paraId="7BB890C7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72971DEC" w14:textId="77777777" w:rsidR="00470B34" w:rsidRDefault="00470B34"/>
        </w:tc>
        <w:tc>
          <w:tcPr>
            <w:tcW w:w="1688" w:type="dxa"/>
          </w:tcPr>
          <w:p w14:paraId="2A63DBD9" w14:textId="77777777" w:rsidR="00470B34" w:rsidRDefault="00470B34"/>
        </w:tc>
      </w:tr>
      <w:tr w:rsidR="00470B34" w14:paraId="22EB9781" w14:textId="77777777">
        <w:tc>
          <w:tcPr>
            <w:tcW w:w="3215" w:type="dxa"/>
            <w:vMerge w:val="restart"/>
          </w:tcPr>
          <w:p w14:paraId="1C21B75E" w14:textId="77777777" w:rsidR="00470B34" w:rsidRPr="00A80AB3" w:rsidRDefault="00BF3B63">
            <w:pPr>
              <w:jc w:val="center"/>
              <w:rPr>
                <w:sz w:val="32"/>
                <w:szCs w:val="32"/>
              </w:rPr>
            </w:pPr>
            <w:r w:rsidRPr="00A80AB3">
              <w:rPr>
                <w:rFonts w:cs="Times New Roman"/>
                <w:sz w:val="32"/>
                <w:szCs w:val="32"/>
                <w:lang w:val="vi-VN"/>
              </w:rPr>
              <w:t>Tr</w:t>
            </w:r>
            <w:r w:rsidRPr="00A80AB3">
              <w:rPr>
                <w:rFonts w:cs="Times New Roman"/>
                <w:sz w:val="32"/>
                <w:szCs w:val="32"/>
              </w:rPr>
              <w:t>ẻ</w:t>
            </w:r>
            <w:r w:rsidRPr="00A80AB3">
              <w:rPr>
                <w:rFonts w:cs="Times New Roman"/>
                <w:sz w:val="32"/>
                <w:szCs w:val="32"/>
                <w:lang w:val="vi-VN"/>
              </w:rPr>
              <w:t xml:space="preserve"> c</w:t>
            </w:r>
            <w:r w:rsidRPr="00A80AB3">
              <w:rPr>
                <w:rFonts w:cs="Times New Roman"/>
                <w:sz w:val="32"/>
                <w:szCs w:val="32"/>
              </w:rPr>
              <w:t>ó khả năng quan sát, nhận xét, ghi nhớ</w:t>
            </w:r>
          </w:p>
        </w:tc>
        <w:tc>
          <w:tcPr>
            <w:tcW w:w="5353" w:type="dxa"/>
          </w:tcPr>
          <w:p w14:paraId="54844A2B" w14:textId="77777777" w:rsidR="00470B34" w:rsidRPr="00A80AB3" w:rsidRDefault="00BF3B63">
            <w:pPr>
              <w:rPr>
                <w:rFonts w:cs="Times New Roman"/>
                <w:sz w:val="32"/>
                <w:szCs w:val="32"/>
              </w:rPr>
            </w:pPr>
            <w:r w:rsidRPr="00A80AB3">
              <w:rPr>
                <w:rFonts w:cs="Times New Roman"/>
                <w:sz w:val="32"/>
                <w:szCs w:val="32"/>
              </w:rPr>
              <w:t>Trò chơi- tập</w:t>
            </w:r>
            <w:r w:rsidR="00B03317" w:rsidRPr="00A80AB3">
              <w:rPr>
                <w:rFonts w:cs="Times New Roman"/>
                <w:sz w:val="32"/>
                <w:szCs w:val="32"/>
              </w:rPr>
              <w:t>:</w:t>
            </w:r>
            <w:r w:rsidR="00351E6F" w:rsidRPr="00A80AB3">
              <w:rPr>
                <w:rFonts w:cs="Times New Roman"/>
                <w:sz w:val="32"/>
                <w:szCs w:val="32"/>
              </w:rPr>
              <w:t xml:space="preserve"> Con gì biến mất</w:t>
            </w:r>
          </w:p>
        </w:tc>
        <w:tc>
          <w:tcPr>
            <w:tcW w:w="1594" w:type="dxa"/>
          </w:tcPr>
          <w:p w14:paraId="721E3639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0C132A69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14:paraId="564EC1CE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</w:tc>
        <w:tc>
          <w:tcPr>
            <w:tcW w:w="1668" w:type="dxa"/>
          </w:tcPr>
          <w:p w14:paraId="266DD680" w14:textId="77777777" w:rsidR="00470B34" w:rsidRDefault="00BF3B63">
            <w:r>
              <w:t>X</w:t>
            </w:r>
          </w:p>
        </w:tc>
        <w:tc>
          <w:tcPr>
            <w:tcW w:w="1688" w:type="dxa"/>
          </w:tcPr>
          <w:p w14:paraId="5ECABE18" w14:textId="77777777" w:rsidR="00470B34" w:rsidRDefault="00470B34"/>
        </w:tc>
      </w:tr>
      <w:tr w:rsidR="00470B34" w14:paraId="6CCE5D0C" w14:textId="77777777">
        <w:tc>
          <w:tcPr>
            <w:tcW w:w="3215" w:type="dxa"/>
            <w:vMerge/>
          </w:tcPr>
          <w:p w14:paraId="43200236" w14:textId="77777777" w:rsidR="00470B34" w:rsidRPr="00A80AB3" w:rsidRDefault="00470B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53" w:type="dxa"/>
          </w:tcPr>
          <w:p w14:paraId="3E019CFF" w14:textId="77777777" w:rsidR="00470B34" w:rsidRPr="00A80AB3" w:rsidRDefault="00BF3B63">
            <w:pPr>
              <w:rPr>
                <w:rFonts w:cs="Times New Roman"/>
                <w:sz w:val="32"/>
                <w:szCs w:val="32"/>
              </w:rPr>
            </w:pPr>
            <w:r w:rsidRPr="00A80AB3">
              <w:rPr>
                <w:rFonts w:cs="Times New Roman"/>
                <w:sz w:val="32"/>
                <w:szCs w:val="32"/>
              </w:rPr>
              <w:t>Nghe và nhận biết tiếng kêu 1 số con vật quen thuộc.</w:t>
            </w:r>
          </w:p>
        </w:tc>
        <w:tc>
          <w:tcPr>
            <w:tcW w:w="1594" w:type="dxa"/>
          </w:tcPr>
          <w:p w14:paraId="5EF0B222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52EEB7D7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2B0F85C1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0D8AFE01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14:paraId="283F2B61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1A6FF8DD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54AAFAD8" w14:textId="77777777" w:rsidR="00470B34" w:rsidRDefault="00470B34"/>
        </w:tc>
        <w:tc>
          <w:tcPr>
            <w:tcW w:w="1688" w:type="dxa"/>
          </w:tcPr>
          <w:p w14:paraId="3E661207" w14:textId="77777777" w:rsidR="00470B34" w:rsidRDefault="00470B34"/>
        </w:tc>
      </w:tr>
      <w:tr w:rsidR="00470B34" w14:paraId="0EC868C3" w14:textId="77777777">
        <w:tc>
          <w:tcPr>
            <w:tcW w:w="3215" w:type="dxa"/>
            <w:vMerge w:val="restart"/>
          </w:tcPr>
          <w:p w14:paraId="43D492A4" w14:textId="77777777" w:rsidR="00470B34" w:rsidRPr="00A80AB3" w:rsidRDefault="00BF3B63" w:rsidP="00A9385A">
            <w:pPr>
              <w:jc w:val="left"/>
              <w:rPr>
                <w:sz w:val="32"/>
                <w:szCs w:val="32"/>
              </w:rPr>
            </w:pPr>
            <w:r w:rsidRPr="00A80AB3">
              <w:rPr>
                <w:rFonts w:cs="Times New Roman"/>
                <w:sz w:val="32"/>
                <w:szCs w:val="32"/>
                <w:lang w:val="vi-VN"/>
              </w:rPr>
              <w:t>Trẻ n</w:t>
            </w:r>
            <w:r w:rsidRPr="00A80AB3">
              <w:rPr>
                <w:rFonts w:cs="Times New Roman"/>
                <w:sz w:val="32"/>
                <w:szCs w:val="32"/>
              </w:rPr>
              <w:t>ói được tên củ</w:t>
            </w:r>
            <w:r w:rsidR="00A9385A" w:rsidRPr="00A80AB3">
              <w:rPr>
                <w:rFonts w:cs="Times New Roman"/>
                <w:sz w:val="32"/>
                <w:szCs w:val="32"/>
              </w:rPr>
              <w:t>a</w:t>
            </w:r>
            <w:r w:rsidR="00A9385A" w:rsidRPr="00A80AB3">
              <w:rPr>
                <w:rFonts w:cs="Times New Roman"/>
                <w:sz w:val="32"/>
                <w:szCs w:val="32"/>
                <w:lang w:val="vi-VN"/>
              </w:rPr>
              <w:t xml:space="preserve"> </w:t>
            </w:r>
            <w:r w:rsidRPr="00A80AB3">
              <w:rPr>
                <w:rFonts w:cs="Times New Roman"/>
                <w:sz w:val="32"/>
                <w:szCs w:val="32"/>
              </w:rPr>
              <w:t>bản thân và những người gần gũi khi được hỏi</w:t>
            </w:r>
          </w:p>
        </w:tc>
        <w:tc>
          <w:tcPr>
            <w:tcW w:w="5353" w:type="dxa"/>
          </w:tcPr>
          <w:p w14:paraId="4D0A6C07" w14:textId="77777777" w:rsidR="00470B34" w:rsidRPr="00A80AB3" w:rsidRDefault="00B03317">
            <w:pPr>
              <w:rPr>
                <w:rFonts w:cs="Times New Roman"/>
                <w:sz w:val="32"/>
                <w:szCs w:val="32"/>
              </w:rPr>
            </w:pPr>
            <w:r w:rsidRPr="00A80AB3">
              <w:rPr>
                <w:rFonts w:cs="Times New Roman"/>
                <w:sz w:val="32"/>
                <w:szCs w:val="32"/>
              </w:rPr>
              <w:t>T</w:t>
            </w:r>
            <w:r w:rsidR="00BF3B63" w:rsidRPr="00A80AB3">
              <w:rPr>
                <w:rFonts w:cs="Times New Roman"/>
                <w:sz w:val="32"/>
                <w:szCs w:val="32"/>
              </w:rPr>
              <w:t xml:space="preserve">rò chuyện với trẻ về tên </w:t>
            </w:r>
            <w:r w:rsidRPr="00A80AB3">
              <w:rPr>
                <w:rFonts w:cs="Times New Roman"/>
                <w:sz w:val="32"/>
                <w:szCs w:val="32"/>
                <w:lang w:val="vi-VN"/>
              </w:rPr>
              <w:t>lớp, tên trường, tên bạn</w:t>
            </w:r>
            <w:r w:rsidRPr="00A80AB3">
              <w:rPr>
                <w:rFonts w:cs="Times New Roman"/>
                <w:sz w:val="32"/>
                <w:szCs w:val="32"/>
              </w:rPr>
              <w:t>.</w:t>
            </w:r>
          </w:p>
        </w:tc>
        <w:tc>
          <w:tcPr>
            <w:tcW w:w="1594" w:type="dxa"/>
          </w:tcPr>
          <w:p w14:paraId="23DF2934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433C6F81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008E89E0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14:paraId="774BF9F7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38C15D49" w14:textId="77777777" w:rsidR="00470B34" w:rsidRDefault="00470B34"/>
        </w:tc>
        <w:tc>
          <w:tcPr>
            <w:tcW w:w="1688" w:type="dxa"/>
          </w:tcPr>
          <w:p w14:paraId="6D2495C1" w14:textId="77777777" w:rsidR="00470B34" w:rsidRDefault="00BF3B63">
            <w:r>
              <w:t>X</w:t>
            </w:r>
          </w:p>
          <w:p w14:paraId="2F91FDF5" w14:textId="77777777" w:rsidR="00470B34" w:rsidRDefault="00470B34"/>
        </w:tc>
      </w:tr>
      <w:tr w:rsidR="00470B34" w14:paraId="1256573C" w14:textId="77777777">
        <w:tc>
          <w:tcPr>
            <w:tcW w:w="3215" w:type="dxa"/>
            <w:vMerge/>
          </w:tcPr>
          <w:p w14:paraId="3967C2A1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5353" w:type="dxa"/>
          </w:tcPr>
          <w:p w14:paraId="5CA26065" w14:textId="77777777" w:rsidR="00470B34" w:rsidRPr="00A80AB3" w:rsidRDefault="00BF3B63" w:rsidP="00B03317">
            <w:pPr>
              <w:rPr>
                <w:rFonts w:cs="Times New Roman"/>
                <w:sz w:val="32"/>
                <w:szCs w:val="32"/>
              </w:rPr>
            </w:pPr>
            <w:r w:rsidRPr="00A80AB3">
              <w:rPr>
                <w:rFonts w:cs="Times New Roman"/>
                <w:sz w:val="32"/>
                <w:szCs w:val="32"/>
              </w:rPr>
              <w:t xml:space="preserve">Trò chuyện với trẻ về </w:t>
            </w:r>
            <w:r w:rsidR="00B03317" w:rsidRPr="00A80AB3">
              <w:rPr>
                <w:rFonts w:cs="Times New Roman"/>
                <w:sz w:val="32"/>
                <w:szCs w:val="32"/>
                <w:lang w:val="vi-VN"/>
              </w:rPr>
              <w:t xml:space="preserve">tên </w:t>
            </w:r>
            <w:r w:rsidRPr="00A80AB3">
              <w:rPr>
                <w:rFonts w:cs="Times New Roman"/>
                <w:sz w:val="32"/>
                <w:szCs w:val="32"/>
              </w:rPr>
              <w:t xml:space="preserve">các đồ dùng đồ chơi </w:t>
            </w:r>
            <w:r w:rsidR="00B03317" w:rsidRPr="00A80AB3">
              <w:rPr>
                <w:rFonts w:cs="Times New Roman"/>
                <w:sz w:val="32"/>
                <w:szCs w:val="32"/>
                <w:lang w:val="vi-VN"/>
              </w:rPr>
              <w:t>ở trong lớp.</w:t>
            </w:r>
          </w:p>
        </w:tc>
        <w:tc>
          <w:tcPr>
            <w:tcW w:w="1594" w:type="dxa"/>
          </w:tcPr>
          <w:p w14:paraId="5C58EE96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5AC5DFE9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742BCB4D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14:paraId="4F234B1F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1805D1BC" w14:textId="77777777" w:rsidR="00470B34" w:rsidRDefault="00470B34"/>
        </w:tc>
        <w:tc>
          <w:tcPr>
            <w:tcW w:w="1688" w:type="dxa"/>
          </w:tcPr>
          <w:p w14:paraId="324BDB3C" w14:textId="77777777" w:rsidR="00470B34" w:rsidRDefault="00BF3B63">
            <w:r>
              <w:t>X</w:t>
            </w:r>
          </w:p>
          <w:p w14:paraId="232660A5" w14:textId="77777777" w:rsidR="00470B34" w:rsidRDefault="00470B34"/>
        </w:tc>
      </w:tr>
      <w:tr w:rsidR="00470B34" w14:paraId="3A9C8490" w14:textId="77777777">
        <w:tc>
          <w:tcPr>
            <w:tcW w:w="16331" w:type="dxa"/>
            <w:gridSpan w:val="7"/>
            <w:shd w:val="clear" w:color="auto" w:fill="2FE8EF"/>
          </w:tcPr>
          <w:p w14:paraId="155D629B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b/>
                <w:bCs/>
                <w:sz w:val="32"/>
                <w:szCs w:val="32"/>
              </w:rPr>
              <w:t xml:space="preserve">III./ PHÁT TRIỂN NGÔN NGỮ </w:t>
            </w:r>
          </w:p>
        </w:tc>
      </w:tr>
      <w:tr w:rsidR="00470B34" w14:paraId="3472D404" w14:textId="77777777">
        <w:tc>
          <w:tcPr>
            <w:tcW w:w="3215" w:type="dxa"/>
            <w:vMerge w:val="restart"/>
          </w:tcPr>
          <w:p w14:paraId="21966141" w14:textId="77777777" w:rsidR="00470B34" w:rsidRPr="00A80AB3" w:rsidRDefault="00BF3B63">
            <w:pPr>
              <w:jc w:val="center"/>
              <w:rPr>
                <w:sz w:val="32"/>
                <w:szCs w:val="32"/>
              </w:rPr>
            </w:pPr>
            <w:r w:rsidRPr="00A80AB3">
              <w:rPr>
                <w:rFonts w:cs="Times New Roman"/>
                <w:iCs/>
                <w:sz w:val="32"/>
                <w:szCs w:val="32"/>
                <w:lang w:val="vi-VN"/>
              </w:rPr>
              <w:t>Trẻ</w:t>
            </w:r>
            <w:r w:rsidRPr="00A80AB3">
              <w:rPr>
                <w:rFonts w:cs="Times New Roman"/>
                <w:iCs/>
                <w:sz w:val="32"/>
                <w:szCs w:val="32"/>
              </w:rPr>
              <w:t xml:space="preserve"> biết</w:t>
            </w:r>
            <w:r w:rsidRPr="00A80AB3">
              <w:rPr>
                <w:rFonts w:cs="Times New Roman"/>
                <w:iCs/>
                <w:sz w:val="32"/>
                <w:szCs w:val="32"/>
                <w:lang w:val="vi-VN"/>
              </w:rPr>
              <w:t xml:space="preserve"> t</w:t>
            </w:r>
            <w:r w:rsidRPr="00A80AB3">
              <w:rPr>
                <w:rFonts w:cs="Times New Roman"/>
                <w:iCs/>
                <w:sz w:val="32"/>
                <w:szCs w:val="32"/>
              </w:rPr>
              <w:t>rả lời các câu hỏi</w:t>
            </w:r>
          </w:p>
        </w:tc>
        <w:tc>
          <w:tcPr>
            <w:tcW w:w="5353" w:type="dxa"/>
          </w:tcPr>
          <w:p w14:paraId="211DC565" w14:textId="77777777" w:rsidR="00470B34" w:rsidRPr="00A80AB3" w:rsidRDefault="00BF3B63" w:rsidP="003612B0">
            <w:pPr>
              <w:rPr>
                <w:rFonts w:cs="Times New Roman"/>
                <w:sz w:val="32"/>
                <w:szCs w:val="32"/>
                <w:lang w:val="vi-VN"/>
              </w:rPr>
            </w:pPr>
            <w:r w:rsidRPr="00A80AB3">
              <w:rPr>
                <w:rFonts w:cs="Times New Roman"/>
                <w:sz w:val="32"/>
                <w:szCs w:val="32"/>
              </w:rPr>
              <w:t>Đề tài: Kể chuyệ</w:t>
            </w:r>
            <w:r w:rsidR="000246D0" w:rsidRPr="00A80AB3">
              <w:rPr>
                <w:rFonts w:cs="Times New Roman"/>
                <w:sz w:val="32"/>
                <w:szCs w:val="32"/>
              </w:rPr>
              <w:t>n</w:t>
            </w:r>
            <w:r w:rsidR="003612B0">
              <w:rPr>
                <w:rFonts w:cs="Times New Roman"/>
                <w:sz w:val="32"/>
                <w:szCs w:val="32"/>
                <w:lang w:val="vi-VN"/>
              </w:rPr>
              <w:t xml:space="preserve">: </w:t>
            </w:r>
            <w:r w:rsidR="000246D0" w:rsidRPr="00A80AB3">
              <w:rPr>
                <w:rFonts w:cs="Times New Roman"/>
                <w:sz w:val="32"/>
                <w:szCs w:val="32"/>
              </w:rPr>
              <w:t xml:space="preserve"> </w:t>
            </w:r>
            <w:r w:rsidR="003612B0">
              <w:rPr>
                <w:rFonts w:cs="Times New Roman"/>
                <w:sz w:val="32"/>
                <w:szCs w:val="32"/>
                <w:lang w:val="vi-VN"/>
              </w:rPr>
              <w:t>Cá và chim</w:t>
            </w:r>
          </w:p>
        </w:tc>
        <w:tc>
          <w:tcPr>
            <w:tcW w:w="1594" w:type="dxa"/>
          </w:tcPr>
          <w:p w14:paraId="0E2A71CF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0D5CDBEF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3E6E091C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1E60543C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14:paraId="708C4C33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51542887" w14:textId="77777777" w:rsidR="00470B34" w:rsidRDefault="00470B34"/>
        </w:tc>
        <w:tc>
          <w:tcPr>
            <w:tcW w:w="1688" w:type="dxa"/>
          </w:tcPr>
          <w:p w14:paraId="24A3A161" w14:textId="77777777" w:rsidR="00470B34" w:rsidRDefault="00470B34"/>
        </w:tc>
      </w:tr>
      <w:tr w:rsidR="00470B34" w14:paraId="21AA0C6C" w14:textId="77777777">
        <w:tc>
          <w:tcPr>
            <w:tcW w:w="3215" w:type="dxa"/>
            <w:vMerge/>
          </w:tcPr>
          <w:p w14:paraId="343C65C3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5353" w:type="dxa"/>
          </w:tcPr>
          <w:p w14:paraId="0C18A82F" w14:textId="77777777" w:rsidR="00470B34" w:rsidRPr="003612B0" w:rsidRDefault="00BF3B63" w:rsidP="003612B0">
            <w:pPr>
              <w:rPr>
                <w:rFonts w:cs="Times New Roman"/>
                <w:sz w:val="32"/>
                <w:szCs w:val="32"/>
                <w:lang w:val="vi-VN"/>
              </w:rPr>
            </w:pPr>
            <w:r w:rsidRPr="00A80AB3">
              <w:rPr>
                <w:rFonts w:cs="Times New Roman"/>
                <w:sz w:val="32"/>
                <w:szCs w:val="32"/>
              </w:rPr>
              <w:t>Đề</w:t>
            </w:r>
            <w:r w:rsidR="00531A40">
              <w:rPr>
                <w:rFonts w:cs="Times New Roman"/>
                <w:sz w:val="32"/>
                <w:szCs w:val="32"/>
              </w:rPr>
              <w:t xml:space="preserve"> tài: </w:t>
            </w:r>
            <w:r w:rsidR="003612B0">
              <w:rPr>
                <w:rFonts w:cs="Times New Roman"/>
                <w:sz w:val="32"/>
                <w:szCs w:val="32"/>
                <w:lang w:val="vi-VN"/>
              </w:rPr>
              <w:t>Đôi bạn</w:t>
            </w:r>
          </w:p>
        </w:tc>
        <w:tc>
          <w:tcPr>
            <w:tcW w:w="1594" w:type="dxa"/>
          </w:tcPr>
          <w:p w14:paraId="28F8CB59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6B9DD89E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218C0396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13725169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14:paraId="23A9DA4D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46287571" w14:textId="77777777" w:rsidR="00470B34" w:rsidRDefault="00470B34"/>
        </w:tc>
        <w:tc>
          <w:tcPr>
            <w:tcW w:w="1688" w:type="dxa"/>
          </w:tcPr>
          <w:p w14:paraId="192E561B" w14:textId="77777777" w:rsidR="00470B34" w:rsidRDefault="00470B34"/>
        </w:tc>
      </w:tr>
      <w:tr w:rsidR="00470B34" w14:paraId="54D8D63C" w14:textId="77777777">
        <w:tc>
          <w:tcPr>
            <w:tcW w:w="3215" w:type="dxa"/>
          </w:tcPr>
          <w:p w14:paraId="13AB5112" w14:textId="77777777" w:rsidR="00470B34" w:rsidRPr="00A80AB3" w:rsidRDefault="00BF3B63">
            <w:pPr>
              <w:jc w:val="center"/>
              <w:rPr>
                <w:sz w:val="32"/>
                <w:szCs w:val="32"/>
              </w:rPr>
            </w:pPr>
            <w:r w:rsidRPr="00A80AB3">
              <w:rPr>
                <w:rFonts w:cs="Times New Roman"/>
                <w:iCs/>
                <w:sz w:val="32"/>
                <w:szCs w:val="32"/>
                <w:lang w:val="vi-VN"/>
              </w:rPr>
              <w:t>Trẻ đ</w:t>
            </w:r>
            <w:r w:rsidRPr="00A80AB3">
              <w:rPr>
                <w:rFonts w:cs="Times New Roman"/>
                <w:iCs/>
                <w:sz w:val="32"/>
                <w:szCs w:val="32"/>
              </w:rPr>
              <w:t>ọc được bài thơ, ca dao, đồng dao dưới sự giúp đỡ củ</w:t>
            </w:r>
            <w:r w:rsidR="000246D0" w:rsidRPr="00A80AB3">
              <w:rPr>
                <w:rFonts w:cs="Times New Roman"/>
                <w:iCs/>
                <w:sz w:val="32"/>
                <w:szCs w:val="32"/>
              </w:rPr>
              <w:t>a cô.</w:t>
            </w:r>
          </w:p>
        </w:tc>
        <w:tc>
          <w:tcPr>
            <w:tcW w:w="5353" w:type="dxa"/>
          </w:tcPr>
          <w:p w14:paraId="2E51DE1B" w14:textId="77777777" w:rsidR="00470B34" w:rsidRPr="00A80AB3" w:rsidRDefault="00BF3B63">
            <w:pPr>
              <w:rPr>
                <w:rFonts w:cs="Times New Roman"/>
                <w:sz w:val="32"/>
                <w:szCs w:val="32"/>
                <w:lang w:val="vi-VN"/>
              </w:rPr>
            </w:pPr>
            <w:r w:rsidRPr="00A80AB3">
              <w:rPr>
                <w:rFonts w:cs="Times New Roman"/>
                <w:sz w:val="32"/>
                <w:szCs w:val="32"/>
              </w:rPr>
              <w:t>Đọ</w:t>
            </w:r>
            <w:r w:rsidR="003612B0">
              <w:rPr>
                <w:rFonts w:cs="Times New Roman"/>
                <w:sz w:val="32"/>
                <w:szCs w:val="32"/>
              </w:rPr>
              <w:t>c các bài thơ: Con cua</w:t>
            </w:r>
            <w:r w:rsidR="00A672E3" w:rsidRPr="00A80AB3">
              <w:rPr>
                <w:rFonts w:cs="Times New Roman"/>
                <w:sz w:val="32"/>
                <w:szCs w:val="32"/>
                <w:lang w:val="vi-VN"/>
              </w:rPr>
              <w:t>, đàn gà con</w:t>
            </w:r>
          </w:p>
          <w:p w14:paraId="15C27EFD" w14:textId="77777777" w:rsidR="00470B34" w:rsidRPr="00A80AB3" w:rsidRDefault="00BF3B63">
            <w:pPr>
              <w:rPr>
                <w:rFonts w:cs="Times New Roman"/>
                <w:sz w:val="32"/>
                <w:szCs w:val="32"/>
                <w:lang w:val="vi-VN"/>
              </w:rPr>
            </w:pPr>
            <w:r w:rsidRPr="00A80AB3">
              <w:rPr>
                <w:rFonts w:cs="Times New Roman"/>
                <w:sz w:val="32"/>
                <w:szCs w:val="32"/>
                <w:lang w:val="vi-VN"/>
              </w:rPr>
              <w:t xml:space="preserve">Đọc các bài đồng dao: </w:t>
            </w:r>
            <w:r w:rsidR="000246D0" w:rsidRPr="00A80AB3">
              <w:rPr>
                <w:rFonts w:cs="Times New Roman"/>
                <w:sz w:val="32"/>
                <w:szCs w:val="32"/>
                <w:lang w:val="vi-VN"/>
              </w:rPr>
              <w:t>Cháu yêu bà, ú</w:t>
            </w:r>
            <w:r w:rsidRPr="00A80AB3">
              <w:rPr>
                <w:rFonts w:cs="Times New Roman"/>
                <w:sz w:val="32"/>
                <w:szCs w:val="32"/>
                <w:lang w:val="vi-VN"/>
              </w:rPr>
              <w:t>p lá khoai</w:t>
            </w:r>
          </w:p>
        </w:tc>
        <w:tc>
          <w:tcPr>
            <w:tcW w:w="1594" w:type="dxa"/>
          </w:tcPr>
          <w:p w14:paraId="618E66D5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2F0BD8B0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7484B392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21E9EDDD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14:paraId="2656FAA6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71DA7118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643187CC" w14:textId="77777777" w:rsidR="00470B34" w:rsidRDefault="00BF3B63">
            <w:r>
              <w:t>X</w:t>
            </w:r>
          </w:p>
          <w:p w14:paraId="5B339478" w14:textId="77777777" w:rsidR="00470B34" w:rsidRDefault="00470B34"/>
        </w:tc>
        <w:tc>
          <w:tcPr>
            <w:tcW w:w="1688" w:type="dxa"/>
          </w:tcPr>
          <w:p w14:paraId="64D3A6FE" w14:textId="77777777" w:rsidR="00470B34" w:rsidRDefault="00BF3B63">
            <w:r>
              <w:t>X</w:t>
            </w:r>
          </w:p>
          <w:p w14:paraId="26BA5197" w14:textId="77777777" w:rsidR="00470B34" w:rsidRDefault="00470B34"/>
        </w:tc>
      </w:tr>
      <w:tr w:rsidR="00470B34" w14:paraId="2F7C466A" w14:textId="77777777">
        <w:tc>
          <w:tcPr>
            <w:tcW w:w="3215" w:type="dxa"/>
          </w:tcPr>
          <w:p w14:paraId="1D9FA779" w14:textId="77777777" w:rsidR="00470B34" w:rsidRPr="00A80AB3" w:rsidRDefault="00BF3B63">
            <w:pPr>
              <w:jc w:val="center"/>
              <w:rPr>
                <w:rFonts w:cs="Times New Roman"/>
                <w:iCs/>
                <w:sz w:val="32"/>
                <w:szCs w:val="32"/>
                <w:lang w:val="vi-VN"/>
              </w:rPr>
            </w:pPr>
            <w:r w:rsidRPr="00A80AB3">
              <w:rPr>
                <w:rFonts w:cs="Times New Roman"/>
                <w:iCs/>
                <w:sz w:val="32"/>
                <w:szCs w:val="32"/>
                <w:lang w:val="vi-VN"/>
              </w:rPr>
              <w:t>Trẻ n</w:t>
            </w:r>
            <w:r w:rsidRPr="00A80AB3">
              <w:rPr>
                <w:rFonts w:cs="Times New Roman"/>
                <w:iCs/>
                <w:sz w:val="32"/>
                <w:szCs w:val="32"/>
              </w:rPr>
              <w:t>ói to, đủ nghe, lễ phép</w:t>
            </w:r>
          </w:p>
        </w:tc>
        <w:tc>
          <w:tcPr>
            <w:tcW w:w="5353" w:type="dxa"/>
          </w:tcPr>
          <w:p w14:paraId="10E8811C" w14:textId="77777777" w:rsidR="00470B34" w:rsidRPr="00A80AB3" w:rsidRDefault="00BF3B63">
            <w:pPr>
              <w:rPr>
                <w:rFonts w:cs="Times New Roman"/>
                <w:sz w:val="32"/>
                <w:szCs w:val="32"/>
                <w:lang w:val="vi-VN"/>
              </w:rPr>
            </w:pPr>
            <w:r w:rsidRPr="00A80AB3">
              <w:rPr>
                <w:rFonts w:cs="Times New Roman"/>
                <w:sz w:val="32"/>
                <w:szCs w:val="32"/>
                <w:lang w:val="vi-VN"/>
              </w:rPr>
              <w:t>Tập trẻ biết thưa cô, thưa ba mẹ</w:t>
            </w:r>
            <w:r w:rsidR="000246D0" w:rsidRPr="00A80AB3">
              <w:rPr>
                <w:rFonts w:cs="Times New Roman"/>
                <w:sz w:val="32"/>
                <w:szCs w:val="32"/>
                <w:lang w:val="vi-VN"/>
              </w:rPr>
              <w:t>, ông bà</w:t>
            </w:r>
            <w:r w:rsidRPr="00A80AB3">
              <w:rPr>
                <w:rFonts w:cs="Times New Roman"/>
                <w:sz w:val="32"/>
                <w:szCs w:val="32"/>
                <w:lang w:val="vi-VN"/>
              </w:rPr>
              <w:t xml:space="preserve"> khi đến lớ</w:t>
            </w:r>
            <w:r w:rsidR="000246D0" w:rsidRPr="00A80AB3">
              <w:rPr>
                <w:rFonts w:cs="Times New Roman"/>
                <w:sz w:val="32"/>
                <w:szCs w:val="32"/>
                <w:lang w:val="vi-VN"/>
              </w:rPr>
              <w:t xml:space="preserve">p và </w:t>
            </w:r>
            <w:r w:rsidRPr="00A80AB3">
              <w:rPr>
                <w:rFonts w:cs="Times New Roman"/>
                <w:sz w:val="32"/>
                <w:szCs w:val="32"/>
                <w:lang w:val="vi-VN"/>
              </w:rPr>
              <w:t>khi ra về.</w:t>
            </w:r>
          </w:p>
        </w:tc>
        <w:tc>
          <w:tcPr>
            <w:tcW w:w="1594" w:type="dxa"/>
          </w:tcPr>
          <w:p w14:paraId="42ADD2D5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217E100B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7C3A4797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14:paraId="62D964A3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48F6B9ED" w14:textId="77777777" w:rsidR="00470B34" w:rsidRDefault="00470B34"/>
        </w:tc>
        <w:tc>
          <w:tcPr>
            <w:tcW w:w="1688" w:type="dxa"/>
          </w:tcPr>
          <w:p w14:paraId="3C47847A" w14:textId="77777777" w:rsidR="00470B34" w:rsidRDefault="00BF3B63">
            <w:r>
              <w:t>X</w:t>
            </w:r>
          </w:p>
          <w:p w14:paraId="1EB20BD2" w14:textId="77777777" w:rsidR="00470B34" w:rsidRDefault="00470B34"/>
        </w:tc>
      </w:tr>
      <w:tr w:rsidR="00470B34" w14:paraId="2E798168" w14:textId="77777777">
        <w:tc>
          <w:tcPr>
            <w:tcW w:w="3215" w:type="dxa"/>
          </w:tcPr>
          <w:p w14:paraId="4DA62327" w14:textId="77777777" w:rsidR="00470B34" w:rsidRPr="00A80AB3" w:rsidRDefault="00BF3B63">
            <w:pPr>
              <w:jc w:val="center"/>
              <w:rPr>
                <w:rFonts w:cs="Times New Roman"/>
                <w:iCs/>
                <w:sz w:val="32"/>
                <w:szCs w:val="32"/>
                <w:lang w:val="vi-VN"/>
              </w:rPr>
            </w:pPr>
            <w:r w:rsidRPr="00A80AB3">
              <w:rPr>
                <w:rFonts w:cs="Times New Roman"/>
                <w:iCs/>
                <w:sz w:val="32"/>
                <w:szCs w:val="32"/>
                <w:lang w:eastAsia="pt-BR"/>
              </w:rPr>
              <w:t xml:space="preserve">Trẻ biết </w:t>
            </w:r>
            <w:r w:rsidRPr="00A80AB3">
              <w:rPr>
                <w:rFonts w:cs="Times New Roman"/>
                <w:iCs/>
                <w:sz w:val="32"/>
                <w:szCs w:val="32"/>
                <w:lang w:val="pt-BR" w:eastAsia="pt-BR"/>
              </w:rPr>
              <w:t>Lắng nghe khi người lớn đọc sách</w:t>
            </w:r>
          </w:p>
        </w:tc>
        <w:tc>
          <w:tcPr>
            <w:tcW w:w="5353" w:type="dxa"/>
          </w:tcPr>
          <w:p w14:paraId="799F766A" w14:textId="77777777" w:rsidR="00470B34" w:rsidRPr="00A80AB3" w:rsidRDefault="00BF3B63">
            <w:pPr>
              <w:rPr>
                <w:rFonts w:cs="Times New Roman"/>
                <w:sz w:val="32"/>
                <w:szCs w:val="32"/>
                <w:lang w:val="vi-VN"/>
              </w:rPr>
            </w:pPr>
            <w:r w:rsidRPr="00A80AB3">
              <w:rPr>
                <w:rFonts w:cs="Times New Roman"/>
                <w:sz w:val="32"/>
                <w:szCs w:val="32"/>
                <w:lang w:val="vi-VN"/>
              </w:rPr>
              <w:t>Hoạt động góc: tập lắ</w:t>
            </w:r>
            <w:r w:rsidR="000246D0" w:rsidRPr="00A80AB3">
              <w:rPr>
                <w:rFonts w:cs="Times New Roman"/>
                <w:sz w:val="32"/>
                <w:szCs w:val="32"/>
                <w:lang w:val="vi-VN"/>
              </w:rPr>
              <w:t xml:space="preserve">ng nghe khi cô </w:t>
            </w:r>
            <w:r w:rsidRPr="00A80AB3">
              <w:rPr>
                <w:rFonts w:cs="Times New Roman"/>
                <w:sz w:val="32"/>
                <w:szCs w:val="32"/>
                <w:lang w:val="vi-VN"/>
              </w:rPr>
              <w:t xml:space="preserve"> đọ</w:t>
            </w:r>
            <w:r w:rsidR="000246D0" w:rsidRPr="00A80AB3">
              <w:rPr>
                <w:rFonts w:cs="Times New Roman"/>
                <w:sz w:val="32"/>
                <w:szCs w:val="32"/>
                <w:lang w:val="vi-VN"/>
              </w:rPr>
              <w:t>c sách, không nói chuyện</w:t>
            </w:r>
            <w:r w:rsidRPr="00A80AB3">
              <w:rPr>
                <w:rFonts w:cs="Times New Roman"/>
                <w:sz w:val="32"/>
                <w:szCs w:val="32"/>
                <w:lang w:val="vi-VN"/>
              </w:rPr>
              <w:t>.</w:t>
            </w:r>
          </w:p>
        </w:tc>
        <w:tc>
          <w:tcPr>
            <w:tcW w:w="1594" w:type="dxa"/>
          </w:tcPr>
          <w:p w14:paraId="758ECC3F" w14:textId="77777777" w:rsidR="00470B34" w:rsidRPr="00A80AB3" w:rsidRDefault="00470B34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1275" w:type="dxa"/>
          </w:tcPr>
          <w:p w14:paraId="023E83F4" w14:textId="77777777" w:rsidR="00470B34" w:rsidRPr="00A80AB3" w:rsidRDefault="00470B34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1538" w:type="dxa"/>
          </w:tcPr>
          <w:p w14:paraId="3358CCE2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70B8B824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797D3D34" w14:textId="77777777" w:rsidR="00470B34" w:rsidRDefault="00BF3B63">
            <w:r>
              <w:t>X</w:t>
            </w:r>
          </w:p>
          <w:p w14:paraId="54A1E51B" w14:textId="77777777" w:rsidR="00470B34" w:rsidRDefault="00470B34"/>
        </w:tc>
        <w:tc>
          <w:tcPr>
            <w:tcW w:w="1688" w:type="dxa"/>
          </w:tcPr>
          <w:p w14:paraId="61DF2854" w14:textId="77777777" w:rsidR="00470B34" w:rsidRDefault="00BF3B63">
            <w:r>
              <w:t>X</w:t>
            </w:r>
          </w:p>
          <w:p w14:paraId="491B1175" w14:textId="77777777" w:rsidR="00470B34" w:rsidRDefault="00470B34"/>
        </w:tc>
      </w:tr>
      <w:tr w:rsidR="00470B34" w14:paraId="1D99214F" w14:textId="77777777">
        <w:tc>
          <w:tcPr>
            <w:tcW w:w="16331" w:type="dxa"/>
            <w:gridSpan w:val="7"/>
            <w:shd w:val="clear" w:color="auto" w:fill="2FE8EF"/>
          </w:tcPr>
          <w:p w14:paraId="06664CB3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rFonts w:cs="Times New Roman"/>
                <w:b/>
                <w:bCs/>
                <w:iCs/>
                <w:sz w:val="32"/>
                <w:szCs w:val="32"/>
              </w:rPr>
              <w:lastRenderedPageBreak/>
              <w:t>IV./ PHÁT TRIỂN TÌNH CẢM - KỸ NĂNG XÃ HỘI</w:t>
            </w:r>
          </w:p>
        </w:tc>
      </w:tr>
      <w:tr w:rsidR="00470B34" w14:paraId="3CAB44F1" w14:textId="77777777">
        <w:tc>
          <w:tcPr>
            <w:tcW w:w="3215" w:type="dxa"/>
            <w:vMerge w:val="restart"/>
          </w:tcPr>
          <w:p w14:paraId="169F829B" w14:textId="77777777" w:rsidR="00470B34" w:rsidRPr="00A80AB3" w:rsidRDefault="00BF3B63">
            <w:pPr>
              <w:ind w:leftChars="45" w:left="126"/>
              <w:jc w:val="center"/>
              <w:rPr>
                <w:rFonts w:cs="Times New Roman"/>
                <w:iCs/>
                <w:sz w:val="32"/>
                <w:szCs w:val="32"/>
                <w:lang w:val="vi-VN"/>
              </w:rPr>
            </w:pPr>
            <w:r w:rsidRPr="00A80AB3">
              <w:rPr>
                <w:rFonts w:cs="Times New Roman"/>
                <w:sz w:val="32"/>
                <w:szCs w:val="32"/>
                <w:lang w:val="vi-VN"/>
              </w:rPr>
              <w:t>Trẻ b</w:t>
            </w:r>
            <w:r w:rsidRPr="00A80AB3">
              <w:rPr>
                <w:rFonts w:cs="Times New Roman"/>
                <w:sz w:val="32"/>
                <w:szCs w:val="32"/>
              </w:rPr>
              <w:t>iết hát và vận động bài hát/ bản nhạc quen thuộc</w:t>
            </w:r>
          </w:p>
        </w:tc>
        <w:tc>
          <w:tcPr>
            <w:tcW w:w="5353" w:type="dxa"/>
          </w:tcPr>
          <w:p w14:paraId="006242EA" w14:textId="77777777" w:rsidR="00470B34" w:rsidRPr="00A80AB3" w:rsidRDefault="00322B20" w:rsidP="003612B0">
            <w:pPr>
              <w:rPr>
                <w:rFonts w:cs="Times New Roman"/>
                <w:sz w:val="32"/>
                <w:szCs w:val="32"/>
                <w:lang w:val="vi-VN"/>
              </w:rPr>
            </w:pPr>
            <w:r>
              <w:rPr>
                <w:rFonts w:cs="Times New Roman"/>
                <w:sz w:val="32"/>
                <w:szCs w:val="32"/>
                <w:lang w:val="vi-VN"/>
              </w:rPr>
              <w:t>Vận động</w:t>
            </w:r>
            <w:r w:rsidR="00076046" w:rsidRPr="00A80AB3">
              <w:rPr>
                <w:rFonts w:cs="Times New Roman"/>
                <w:sz w:val="32"/>
                <w:szCs w:val="32"/>
                <w:lang w:val="vi-VN"/>
              </w:rPr>
              <w:t>: Đ</w:t>
            </w:r>
            <w:r w:rsidR="003612B0">
              <w:rPr>
                <w:rFonts w:cs="Times New Roman"/>
                <w:sz w:val="32"/>
                <w:szCs w:val="32"/>
                <w:lang w:val="vi-VN"/>
              </w:rPr>
              <w:t>ôi dép xinh</w:t>
            </w:r>
          </w:p>
        </w:tc>
        <w:tc>
          <w:tcPr>
            <w:tcW w:w="1594" w:type="dxa"/>
          </w:tcPr>
          <w:p w14:paraId="54ADACE0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25CDEB1D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67C18250" w14:textId="77777777" w:rsidR="00470B34" w:rsidRPr="00A80AB3" w:rsidRDefault="00A672E3">
            <w:pPr>
              <w:rPr>
                <w:sz w:val="32"/>
                <w:szCs w:val="32"/>
                <w:lang w:val="vi-VN"/>
              </w:rPr>
            </w:pPr>
            <w:r w:rsidRPr="00A80AB3">
              <w:rPr>
                <w:sz w:val="32"/>
                <w:szCs w:val="32"/>
                <w:lang w:val="vi-VN"/>
              </w:rPr>
              <w:t>X</w:t>
            </w:r>
          </w:p>
          <w:p w14:paraId="05B11B8C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14:paraId="767A6D39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51BD19B8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5E9084FA" w14:textId="77777777" w:rsidR="00470B34" w:rsidRDefault="00470B34"/>
        </w:tc>
        <w:tc>
          <w:tcPr>
            <w:tcW w:w="1688" w:type="dxa"/>
          </w:tcPr>
          <w:p w14:paraId="694A628E" w14:textId="77777777" w:rsidR="00470B34" w:rsidRDefault="00BF3B63">
            <w:r>
              <w:t>X</w:t>
            </w:r>
          </w:p>
          <w:p w14:paraId="65B3C577" w14:textId="77777777" w:rsidR="00470B34" w:rsidRDefault="00470B34"/>
        </w:tc>
      </w:tr>
      <w:tr w:rsidR="00470B34" w14:paraId="13AC72F8" w14:textId="77777777">
        <w:tc>
          <w:tcPr>
            <w:tcW w:w="3215" w:type="dxa"/>
            <w:vMerge/>
          </w:tcPr>
          <w:p w14:paraId="11809BCF" w14:textId="77777777" w:rsidR="00470B34" w:rsidRPr="00A80AB3" w:rsidRDefault="00470B34">
            <w:pPr>
              <w:ind w:leftChars="45" w:left="126"/>
              <w:jc w:val="lef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353" w:type="dxa"/>
          </w:tcPr>
          <w:p w14:paraId="0DE607E7" w14:textId="77777777" w:rsidR="00470B34" w:rsidRPr="00A80AB3" w:rsidRDefault="00322B20" w:rsidP="00076046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lang w:val="vi-VN"/>
              </w:rPr>
              <w:t>Dạ</w:t>
            </w:r>
            <w:r w:rsidR="00A06B3D">
              <w:rPr>
                <w:rFonts w:cs="Times New Roman"/>
                <w:sz w:val="32"/>
                <w:szCs w:val="32"/>
                <w:lang w:val="vi-VN"/>
              </w:rPr>
              <w:t>y hát: Tình thương bà chau1, cô giáo em</w:t>
            </w:r>
          </w:p>
        </w:tc>
        <w:tc>
          <w:tcPr>
            <w:tcW w:w="1594" w:type="dxa"/>
          </w:tcPr>
          <w:p w14:paraId="4CC9E922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79018A60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4B267A96" w14:textId="77777777" w:rsidR="00470B34" w:rsidRPr="00A80AB3" w:rsidRDefault="00470B34">
            <w:pPr>
              <w:rPr>
                <w:sz w:val="32"/>
                <w:szCs w:val="32"/>
              </w:rPr>
            </w:pPr>
          </w:p>
          <w:p w14:paraId="1E39B41F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14:paraId="26BFC4C2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25EC027F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6A288891" w14:textId="77777777" w:rsidR="00470B34" w:rsidRDefault="00470B34"/>
        </w:tc>
        <w:tc>
          <w:tcPr>
            <w:tcW w:w="1688" w:type="dxa"/>
          </w:tcPr>
          <w:p w14:paraId="300C18FD" w14:textId="77777777" w:rsidR="00470B34" w:rsidRDefault="00BF3B63">
            <w:r>
              <w:t>X</w:t>
            </w:r>
          </w:p>
          <w:p w14:paraId="5B27747B" w14:textId="77777777" w:rsidR="00470B34" w:rsidRDefault="00470B34"/>
        </w:tc>
      </w:tr>
      <w:tr w:rsidR="00470B34" w14:paraId="7E2EE652" w14:textId="77777777">
        <w:tc>
          <w:tcPr>
            <w:tcW w:w="3215" w:type="dxa"/>
          </w:tcPr>
          <w:p w14:paraId="59C3573A" w14:textId="77777777" w:rsidR="00470B34" w:rsidRPr="00A80AB3" w:rsidRDefault="00BF3B63">
            <w:pPr>
              <w:ind w:leftChars="45" w:left="126"/>
              <w:jc w:val="center"/>
              <w:rPr>
                <w:rFonts w:cs="Times New Roman"/>
                <w:iCs/>
                <w:sz w:val="32"/>
                <w:szCs w:val="32"/>
                <w:lang w:val="vi-VN"/>
              </w:rPr>
            </w:pPr>
            <w:r w:rsidRPr="00A80AB3">
              <w:rPr>
                <w:rFonts w:cs="Times New Roman"/>
                <w:sz w:val="32"/>
                <w:szCs w:val="32"/>
                <w:lang w:val="vi-VN"/>
              </w:rPr>
              <w:t>Trẻ b</w:t>
            </w:r>
            <w:r w:rsidRPr="00A80AB3">
              <w:rPr>
                <w:rFonts w:cs="Times New Roman"/>
                <w:sz w:val="32"/>
                <w:szCs w:val="32"/>
              </w:rPr>
              <w:t>iết chào tạm biệt, cám ơn ạ, vâng ạ</w:t>
            </w:r>
          </w:p>
        </w:tc>
        <w:tc>
          <w:tcPr>
            <w:tcW w:w="5353" w:type="dxa"/>
          </w:tcPr>
          <w:p w14:paraId="35F642AF" w14:textId="77777777" w:rsidR="00470B34" w:rsidRPr="00A80AB3" w:rsidRDefault="00BF3B63">
            <w:pPr>
              <w:rPr>
                <w:rFonts w:cs="Times New Roman"/>
                <w:sz w:val="32"/>
                <w:szCs w:val="32"/>
                <w:lang w:val="vi-VN"/>
              </w:rPr>
            </w:pPr>
            <w:r w:rsidRPr="00A80AB3">
              <w:rPr>
                <w:rFonts w:cs="Times New Roman"/>
                <w:color w:val="000000"/>
                <w:sz w:val="32"/>
                <w:szCs w:val="32"/>
                <w:lang w:val="vi-VN"/>
              </w:rPr>
              <w:t>Biết chà</w:t>
            </w:r>
            <w:r w:rsidR="00A672E3" w:rsidRPr="00A80AB3">
              <w:rPr>
                <w:rFonts w:cs="Times New Roman"/>
                <w:color w:val="000000"/>
                <w:sz w:val="32"/>
                <w:szCs w:val="32"/>
                <w:lang w:val="vi-VN"/>
              </w:rPr>
              <w:t>o tạm biệt, cám ơn cô, ông bà, ba mẹ, anh chị</w:t>
            </w:r>
          </w:p>
        </w:tc>
        <w:tc>
          <w:tcPr>
            <w:tcW w:w="1594" w:type="dxa"/>
          </w:tcPr>
          <w:p w14:paraId="4368FBA8" w14:textId="77777777" w:rsidR="00470B34" w:rsidRPr="00A80AB3" w:rsidRDefault="00BF3B63">
            <w:pPr>
              <w:rPr>
                <w:sz w:val="32"/>
                <w:szCs w:val="32"/>
              </w:rPr>
            </w:pPr>
            <w:r w:rsidRPr="00A80AB3">
              <w:rPr>
                <w:sz w:val="32"/>
                <w:szCs w:val="32"/>
              </w:rPr>
              <w:t>X</w:t>
            </w:r>
          </w:p>
          <w:p w14:paraId="2D8B2BD5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4F1D4F03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</w:tcPr>
          <w:p w14:paraId="326D0E9E" w14:textId="77777777" w:rsidR="00470B34" w:rsidRPr="00A80AB3" w:rsidRDefault="00470B34">
            <w:pPr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14:paraId="1CD685CA" w14:textId="77777777" w:rsidR="00470B34" w:rsidRDefault="00470B34"/>
        </w:tc>
        <w:tc>
          <w:tcPr>
            <w:tcW w:w="1688" w:type="dxa"/>
          </w:tcPr>
          <w:p w14:paraId="6CD7474F" w14:textId="77777777" w:rsidR="00470B34" w:rsidRDefault="00BF3B63">
            <w:r>
              <w:t>X</w:t>
            </w:r>
          </w:p>
          <w:p w14:paraId="19D792FE" w14:textId="77777777" w:rsidR="00470B34" w:rsidRDefault="00470B34"/>
        </w:tc>
      </w:tr>
    </w:tbl>
    <w:p w14:paraId="6846E600" w14:textId="77777777" w:rsidR="00470B34" w:rsidRDefault="00470B34"/>
    <w:p w14:paraId="02F284EA" w14:textId="77777777" w:rsidR="00470B34" w:rsidRDefault="00470B34"/>
    <w:p w14:paraId="2CE1C29A" w14:textId="77777777" w:rsidR="00470B34" w:rsidRDefault="00470B34"/>
    <w:p w14:paraId="6BF34D42" w14:textId="77777777" w:rsidR="00470B34" w:rsidRDefault="00470B34"/>
    <w:p w14:paraId="6FE7E079" w14:textId="77777777" w:rsidR="00470B34" w:rsidRDefault="00470B34"/>
    <w:p w14:paraId="2D9B79C5" w14:textId="77777777" w:rsidR="00470B34" w:rsidRDefault="00470B34"/>
    <w:p w14:paraId="409B3F20" w14:textId="77777777" w:rsidR="00470B34" w:rsidRDefault="00470B34"/>
    <w:p w14:paraId="1ED1902F" w14:textId="77777777" w:rsidR="00470B34" w:rsidRDefault="00470B34"/>
    <w:sectPr w:rsidR="00470B34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0262B70"/>
    <w:multiLevelType w:val="hybridMultilevel"/>
    <w:tmpl w:val="31C60712"/>
    <w:lvl w:ilvl="0" w:tplc="4CB89F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D0BA6"/>
    <w:multiLevelType w:val="singleLevel"/>
    <w:tmpl w:val="716D0BA6"/>
    <w:lvl w:ilvl="0">
      <w:start w:val="1"/>
      <w:numFmt w:val="lowerLetter"/>
      <w:suff w:val="space"/>
      <w:lvlText w:val="%1)"/>
      <w:lvlJc w:val="left"/>
    </w:lvl>
  </w:abstractNum>
  <w:abstractNum w:abstractNumId="12" w15:restartNumberingAfterBreak="0">
    <w:nsid w:val="77ED7E26"/>
    <w:multiLevelType w:val="hybridMultilevel"/>
    <w:tmpl w:val="8840739C"/>
    <w:lvl w:ilvl="0" w:tplc="B616F026">
      <w:numFmt w:val="bullet"/>
      <w:lvlText w:val="-"/>
      <w:lvlJc w:val="left"/>
      <w:pPr>
        <w:ind w:left="276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 w16cid:durableId="1708136137">
    <w:abstractNumId w:val="9"/>
  </w:num>
  <w:num w:numId="2" w16cid:durableId="779959344">
    <w:abstractNumId w:val="7"/>
  </w:num>
  <w:num w:numId="3" w16cid:durableId="2040280366">
    <w:abstractNumId w:val="6"/>
  </w:num>
  <w:num w:numId="4" w16cid:durableId="1941982519">
    <w:abstractNumId w:val="5"/>
  </w:num>
  <w:num w:numId="5" w16cid:durableId="1091119511">
    <w:abstractNumId w:val="4"/>
  </w:num>
  <w:num w:numId="6" w16cid:durableId="38214249">
    <w:abstractNumId w:val="8"/>
  </w:num>
  <w:num w:numId="7" w16cid:durableId="1041831108">
    <w:abstractNumId w:val="3"/>
  </w:num>
  <w:num w:numId="8" w16cid:durableId="2104177888">
    <w:abstractNumId w:val="2"/>
  </w:num>
  <w:num w:numId="9" w16cid:durableId="1581602452">
    <w:abstractNumId w:val="1"/>
  </w:num>
  <w:num w:numId="10" w16cid:durableId="1652517240">
    <w:abstractNumId w:val="0"/>
  </w:num>
  <w:num w:numId="11" w16cid:durableId="549194952">
    <w:abstractNumId w:val="11"/>
  </w:num>
  <w:num w:numId="12" w16cid:durableId="1961524294">
    <w:abstractNumId w:val="10"/>
  </w:num>
  <w:num w:numId="13" w16cid:durableId="10205506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1C2E4C"/>
    <w:rsid w:val="000246D0"/>
    <w:rsid w:val="00050A31"/>
    <w:rsid w:val="000716D2"/>
    <w:rsid w:val="00071AAB"/>
    <w:rsid w:val="00076046"/>
    <w:rsid w:val="00080EF2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E08BD"/>
    <w:rsid w:val="00201333"/>
    <w:rsid w:val="00210FA7"/>
    <w:rsid w:val="00216417"/>
    <w:rsid w:val="0026631D"/>
    <w:rsid w:val="002C2F53"/>
    <w:rsid w:val="00322B20"/>
    <w:rsid w:val="0033518C"/>
    <w:rsid w:val="003437C2"/>
    <w:rsid w:val="00351E6F"/>
    <w:rsid w:val="00360E8A"/>
    <w:rsid w:val="003612B0"/>
    <w:rsid w:val="00377186"/>
    <w:rsid w:val="003A1C03"/>
    <w:rsid w:val="003D1171"/>
    <w:rsid w:val="00414627"/>
    <w:rsid w:val="00425D63"/>
    <w:rsid w:val="004643D8"/>
    <w:rsid w:val="00470B34"/>
    <w:rsid w:val="00497C24"/>
    <w:rsid w:val="004C7BA5"/>
    <w:rsid w:val="004E7628"/>
    <w:rsid w:val="004F48F2"/>
    <w:rsid w:val="005149B1"/>
    <w:rsid w:val="00531A40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5438D"/>
    <w:rsid w:val="00661468"/>
    <w:rsid w:val="006649F0"/>
    <w:rsid w:val="0067245D"/>
    <w:rsid w:val="0068470E"/>
    <w:rsid w:val="00684C58"/>
    <w:rsid w:val="00695DCD"/>
    <w:rsid w:val="006A05CC"/>
    <w:rsid w:val="006A35A7"/>
    <w:rsid w:val="006C3558"/>
    <w:rsid w:val="007152D7"/>
    <w:rsid w:val="00746C14"/>
    <w:rsid w:val="007777E8"/>
    <w:rsid w:val="00780989"/>
    <w:rsid w:val="007A6295"/>
    <w:rsid w:val="007C2C59"/>
    <w:rsid w:val="00801F23"/>
    <w:rsid w:val="00837632"/>
    <w:rsid w:val="0085640F"/>
    <w:rsid w:val="008567AA"/>
    <w:rsid w:val="00892712"/>
    <w:rsid w:val="008A680A"/>
    <w:rsid w:val="008B0BB0"/>
    <w:rsid w:val="008D06E5"/>
    <w:rsid w:val="008E6C4B"/>
    <w:rsid w:val="008F18C0"/>
    <w:rsid w:val="00907648"/>
    <w:rsid w:val="00930FDE"/>
    <w:rsid w:val="00931932"/>
    <w:rsid w:val="00951C0C"/>
    <w:rsid w:val="00984C93"/>
    <w:rsid w:val="00987CE1"/>
    <w:rsid w:val="0099405C"/>
    <w:rsid w:val="009C600F"/>
    <w:rsid w:val="009D3723"/>
    <w:rsid w:val="009E04F2"/>
    <w:rsid w:val="00A00C3A"/>
    <w:rsid w:val="00A03B7B"/>
    <w:rsid w:val="00A06B3D"/>
    <w:rsid w:val="00A200C9"/>
    <w:rsid w:val="00A250D5"/>
    <w:rsid w:val="00A32F56"/>
    <w:rsid w:val="00A36028"/>
    <w:rsid w:val="00A672E3"/>
    <w:rsid w:val="00A80AB3"/>
    <w:rsid w:val="00A91424"/>
    <w:rsid w:val="00A9385A"/>
    <w:rsid w:val="00AA2C77"/>
    <w:rsid w:val="00AC3FB9"/>
    <w:rsid w:val="00AC702A"/>
    <w:rsid w:val="00AD226F"/>
    <w:rsid w:val="00B03317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BF3B63"/>
    <w:rsid w:val="00C05085"/>
    <w:rsid w:val="00C1593D"/>
    <w:rsid w:val="00C56C7E"/>
    <w:rsid w:val="00C651A4"/>
    <w:rsid w:val="00C776A4"/>
    <w:rsid w:val="00CA2C6C"/>
    <w:rsid w:val="00CA2FF8"/>
    <w:rsid w:val="00CC0600"/>
    <w:rsid w:val="00CC78AC"/>
    <w:rsid w:val="00CF7953"/>
    <w:rsid w:val="00D07232"/>
    <w:rsid w:val="00D10245"/>
    <w:rsid w:val="00D20355"/>
    <w:rsid w:val="00D21BDD"/>
    <w:rsid w:val="00D2705E"/>
    <w:rsid w:val="00D65F07"/>
    <w:rsid w:val="00D92BB7"/>
    <w:rsid w:val="00DC76D2"/>
    <w:rsid w:val="00DD30ED"/>
    <w:rsid w:val="00E64C21"/>
    <w:rsid w:val="00EC24C6"/>
    <w:rsid w:val="00EF2933"/>
    <w:rsid w:val="00F0142F"/>
    <w:rsid w:val="00F049B0"/>
    <w:rsid w:val="00F05146"/>
    <w:rsid w:val="00F1115D"/>
    <w:rsid w:val="00F3513C"/>
    <w:rsid w:val="00F465C5"/>
    <w:rsid w:val="00F5180D"/>
    <w:rsid w:val="00F51B21"/>
    <w:rsid w:val="00F51D87"/>
    <w:rsid w:val="00F8455C"/>
    <w:rsid w:val="014E244B"/>
    <w:rsid w:val="01CB2777"/>
    <w:rsid w:val="02040ADD"/>
    <w:rsid w:val="020F3D1E"/>
    <w:rsid w:val="02477F9E"/>
    <w:rsid w:val="025069A0"/>
    <w:rsid w:val="02552188"/>
    <w:rsid w:val="02BB7662"/>
    <w:rsid w:val="02DB6DF9"/>
    <w:rsid w:val="03163D7B"/>
    <w:rsid w:val="031F6D80"/>
    <w:rsid w:val="03632EB9"/>
    <w:rsid w:val="040E13E1"/>
    <w:rsid w:val="04A45BAD"/>
    <w:rsid w:val="04A52950"/>
    <w:rsid w:val="05847419"/>
    <w:rsid w:val="05B50BC5"/>
    <w:rsid w:val="05B65703"/>
    <w:rsid w:val="05FB3E61"/>
    <w:rsid w:val="06364180"/>
    <w:rsid w:val="065C42C6"/>
    <w:rsid w:val="068115FC"/>
    <w:rsid w:val="0690097C"/>
    <w:rsid w:val="06C35949"/>
    <w:rsid w:val="077943D1"/>
    <w:rsid w:val="07934F7B"/>
    <w:rsid w:val="07B4483F"/>
    <w:rsid w:val="07F62761"/>
    <w:rsid w:val="08346D03"/>
    <w:rsid w:val="08752D18"/>
    <w:rsid w:val="088D781A"/>
    <w:rsid w:val="09084C6E"/>
    <w:rsid w:val="092500A5"/>
    <w:rsid w:val="094E1CF6"/>
    <w:rsid w:val="098A1833"/>
    <w:rsid w:val="09BB2919"/>
    <w:rsid w:val="0A5807AA"/>
    <w:rsid w:val="0AC35123"/>
    <w:rsid w:val="0AE92A74"/>
    <w:rsid w:val="0B2E3594"/>
    <w:rsid w:val="0B4B1819"/>
    <w:rsid w:val="0BF8236E"/>
    <w:rsid w:val="0C096007"/>
    <w:rsid w:val="0C263392"/>
    <w:rsid w:val="0C362716"/>
    <w:rsid w:val="0C52150D"/>
    <w:rsid w:val="0C6E7D89"/>
    <w:rsid w:val="0CC15AEA"/>
    <w:rsid w:val="0CCD353E"/>
    <w:rsid w:val="0D0863C7"/>
    <w:rsid w:val="0DAD0FFE"/>
    <w:rsid w:val="0DE533E4"/>
    <w:rsid w:val="0E450F73"/>
    <w:rsid w:val="0E456346"/>
    <w:rsid w:val="0ED006CA"/>
    <w:rsid w:val="0F266FB0"/>
    <w:rsid w:val="0F322519"/>
    <w:rsid w:val="0F670196"/>
    <w:rsid w:val="0FC26A68"/>
    <w:rsid w:val="0FFB40C6"/>
    <w:rsid w:val="10003CD2"/>
    <w:rsid w:val="12015ECA"/>
    <w:rsid w:val="12242EE1"/>
    <w:rsid w:val="12CF48AC"/>
    <w:rsid w:val="1335580D"/>
    <w:rsid w:val="13C7273C"/>
    <w:rsid w:val="140A6DEE"/>
    <w:rsid w:val="1433626A"/>
    <w:rsid w:val="149307E9"/>
    <w:rsid w:val="14A02B65"/>
    <w:rsid w:val="15143EDD"/>
    <w:rsid w:val="157A5D2D"/>
    <w:rsid w:val="15BA4F02"/>
    <w:rsid w:val="162A4643"/>
    <w:rsid w:val="164D1DDA"/>
    <w:rsid w:val="16C46D32"/>
    <w:rsid w:val="1709664B"/>
    <w:rsid w:val="17F30FF2"/>
    <w:rsid w:val="183F06C2"/>
    <w:rsid w:val="1842230C"/>
    <w:rsid w:val="19913FE3"/>
    <w:rsid w:val="1A83450F"/>
    <w:rsid w:val="1A872034"/>
    <w:rsid w:val="1B406A9C"/>
    <w:rsid w:val="1B556F83"/>
    <w:rsid w:val="1BDC0C7C"/>
    <w:rsid w:val="1BED4C01"/>
    <w:rsid w:val="1BF37BE9"/>
    <w:rsid w:val="1C287B29"/>
    <w:rsid w:val="1C46636E"/>
    <w:rsid w:val="1C8C2CB2"/>
    <w:rsid w:val="1CB15A1E"/>
    <w:rsid w:val="1D116C31"/>
    <w:rsid w:val="1DE21613"/>
    <w:rsid w:val="1E047152"/>
    <w:rsid w:val="1E1079F6"/>
    <w:rsid w:val="1E1C2E4C"/>
    <w:rsid w:val="1E452D28"/>
    <w:rsid w:val="1E7E1B67"/>
    <w:rsid w:val="1EA34B74"/>
    <w:rsid w:val="1F2951AD"/>
    <w:rsid w:val="1F581D8C"/>
    <w:rsid w:val="1FF64B2B"/>
    <w:rsid w:val="1FF6749F"/>
    <w:rsid w:val="20363750"/>
    <w:rsid w:val="215B5364"/>
    <w:rsid w:val="215D514D"/>
    <w:rsid w:val="216D40A4"/>
    <w:rsid w:val="216D6D3B"/>
    <w:rsid w:val="21A1436A"/>
    <w:rsid w:val="22140FD2"/>
    <w:rsid w:val="226A252D"/>
    <w:rsid w:val="22FB6B76"/>
    <w:rsid w:val="230B6EE5"/>
    <w:rsid w:val="23113F64"/>
    <w:rsid w:val="23397FB7"/>
    <w:rsid w:val="23943705"/>
    <w:rsid w:val="23964DE5"/>
    <w:rsid w:val="23A41296"/>
    <w:rsid w:val="240F46B6"/>
    <w:rsid w:val="244D4895"/>
    <w:rsid w:val="248F6B6A"/>
    <w:rsid w:val="24B5435D"/>
    <w:rsid w:val="250A1C44"/>
    <w:rsid w:val="254925F2"/>
    <w:rsid w:val="261620D5"/>
    <w:rsid w:val="26393F47"/>
    <w:rsid w:val="26933FA4"/>
    <w:rsid w:val="26D1773D"/>
    <w:rsid w:val="27441EDD"/>
    <w:rsid w:val="28D40879"/>
    <w:rsid w:val="295B6C2C"/>
    <w:rsid w:val="296654CB"/>
    <w:rsid w:val="298014C8"/>
    <w:rsid w:val="29B36A23"/>
    <w:rsid w:val="2A59702C"/>
    <w:rsid w:val="2AA53905"/>
    <w:rsid w:val="2B413784"/>
    <w:rsid w:val="2C1C42FF"/>
    <w:rsid w:val="2C475230"/>
    <w:rsid w:val="2C96390A"/>
    <w:rsid w:val="2C984758"/>
    <w:rsid w:val="2D254D08"/>
    <w:rsid w:val="2D5C4D78"/>
    <w:rsid w:val="2D8C0D00"/>
    <w:rsid w:val="2DE44BCB"/>
    <w:rsid w:val="2DF30DB5"/>
    <w:rsid w:val="2E6E173D"/>
    <w:rsid w:val="304044C0"/>
    <w:rsid w:val="308C0433"/>
    <w:rsid w:val="30A44329"/>
    <w:rsid w:val="30E37046"/>
    <w:rsid w:val="30E9759B"/>
    <w:rsid w:val="30F76C1C"/>
    <w:rsid w:val="314C3CDF"/>
    <w:rsid w:val="325700E3"/>
    <w:rsid w:val="32B545C0"/>
    <w:rsid w:val="32DE7621"/>
    <w:rsid w:val="333F1890"/>
    <w:rsid w:val="334A1FA0"/>
    <w:rsid w:val="334E56F5"/>
    <w:rsid w:val="33643A1C"/>
    <w:rsid w:val="34AC392F"/>
    <w:rsid w:val="35CA0329"/>
    <w:rsid w:val="35CC72FC"/>
    <w:rsid w:val="369416E5"/>
    <w:rsid w:val="3698771E"/>
    <w:rsid w:val="36DE04FD"/>
    <w:rsid w:val="36F54EBE"/>
    <w:rsid w:val="378C20E1"/>
    <w:rsid w:val="37D8392D"/>
    <w:rsid w:val="37ED5F69"/>
    <w:rsid w:val="38B967EF"/>
    <w:rsid w:val="38D85E2D"/>
    <w:rsid w:val="39B60164"/>
    <w:rsid w:val="3A3B3117"/>
    <w:rsid w:val="3A6B52DB"/>
    <w:rsid w:val="3A851420"/>
    <w:rsid w:val="3AF30432"/>
    <w:rsid w:val="3B414BC4"/>
    <w:rsid w:val="3B9604C7"/>
    <w:rsid w:val="3CF2375B"/>
    <w:rsid w:val="3CF62F90"/>
    <w:rsid w:val="3D531ED4"/>
    <w:rsid w:val="3E423774"/>
    <w:rsid w:val="3E5F25CD"/>
    <w:rsid w:val="3E62548D"/>
    <w:rsid w:val="3EAD2124"/>
    <w:rsid w:val="3EE92CF4"/>
    <w:rsid w:val="3F0E5D04"/>
    <w:rsid w:val="405059EA"/>
    <w:rsid w:val="41C808FC"/>
    <w:rsid w:val="41EC4812"/>
    <w:rsid w:val="420021FD"/>
    <w:rsid w:val="42232C0D"/>
    <w:rsid w:val="42AE4EDD"/>
    <w:rsid w:val="42F85E4E"/>
    <w:rsid w:val="43265658"/>
    <w:rsid w:val="43967706"/>
    <w:rsid w:val="43FE4D2D"/>
    <w:rsid w:val="443B2520"/>
    <w:rsid w:val="45037370"/>
    <w:rsid w:val="458D63D1"/>
    <w:rsid w:val="45A52AF4"/>
    <w:rsid w:val="45FE0688"/>
    <w:rsid w:val="477B49D4"/>
    <w:rsid w:val="47E647CC"/>
    <w:rsid w:val="48787F51"/>
    <w:rsid w:val="48D94910"/>
    <w:rsid w:val="48E65E20"/>
    <w:rsid w:val="48F565FF"/>
    <w:rsid w:val="48FE62E2"/>
    <w:rsid w:val="490B63E4"/>
    <w:rsid w:val="493C11E7"/>
    <w:rsid w:val="4A2B16DB"/>
    <w:rsid w:val="4A317202"/>
    <w:rsid w:val="4A36644D"/>
    <w:rsid w:val="4A3B5DC9"/>
    <w:rsid w:val="4A550E34"/>
    <w:rsid w:val="4A624B19"/>
    <w:rsid w:val="4A6E50D4"/>
    <w:rsid w:val="4ABF2526"/>
    <w:rsid w:val="4B152F55"/>
    <w:rsid w:val="4B417F84"/>
    <w:rsid w:val="4BA40A52"/>
    <w:rsid w:val="4BD22824"/>
    <w:rsid w:val="4C916C2A"/>
    <w:rsid w:val="4CE50930"/>
    <w:rsid w:val="4D2A71A9"/>
    <w:rsid w:val="4D57702C"/>
    <w:rsid w:val="4EB50EAE"/>
    <w:rsid w:val="4EE05F2C"/>
    <w:rsid w:val="4EE2783B"/>
    <w:rsid w:val="4F447498"/>
    <w:rsid w:val="50192543"/>
    <w:rsid w:val="514327E1"/>
    <w:rsid w:val="514371A1"/>
    <w:rsid w:val="52667EF3"/>
    <w:rsid w:val="526E1CF0"/>
    <w:rsid w:val="528152B0"/>
    <w:rsid w:val="52A83C16"/>
    <w:rsid w:val="52BB0D49"/>
    <w:rsid w:val="53663658"/>
    <w:rsid w:val="54342B34"/>
    <w:rsid w:val="543458C7"/>
    <w:rsid w:val="54712998"/>
    <w:rsid w:val="54A156E6"/>
    <w:rsid w:val="54AA051F"/>
    <w:rsid w:val="54B10F25"/>
    <w:rsid w:val="54C679AA"/>
    <w:rsid w:val="54CF4AAA"/>
    <w:rsid w:val="54DC3FE0"/>
    <w:rsid w:val="55341BA5"/>
    <w:rsid w:val="55373983"/>
    <w:rsid w:val="556C1DBF"/>
    <w:rsid w:val="557A53C9"/>
    <w:rsid w:val="55D2101F"/>
    <w:rsid w:val="56192083"/>
    <w:rsid w:val="56EA0BED"/>
    <w:rsid w:val="56EB3FA6"/>
    <w:rsid w:val="58882ACE"/>
    <w:rsid w:val="58DA4757"/>
    <w:rsid w:val="598F22F9"/>
    <w:rsid w:val="5A2755A9"/>
    <w:rsid w:val="5A35632B"/>
    <w:rsid w:val="5A4D559D"/>
    <w:rsid w:val="5A9A22E8"/>
    <w:rsid w:val="5AED34E2"/>
    <w:rsid w:val="5BFC5625"/>
    <w:rsid w:val="5C30709F"/>
    <w:rsid w:val="5CAB365D"/>
    <w:rsid w:val="5D607099"/>
    <w:rsid w:val="5DAE7CEB"/>
    <w:rsid w:val="5DB445CD"/>
    <w:rsid w:val="5DEF7DA1"/>
    <w:rsid w:val="5EAF19C1"/>
    <w:rsid w:val="5EE05FB5"/>
    <w:rsid w:val="5F3103CE"/>
    <w:rsid w:val="5F924351"/>
    <w:rsid w:val="5FC943B4"/>
    <w:rsid w:val="5FF80FC8"/>
    <w:rsid w:val="602B278A"/>
    <w:rsid w:val="602C11EB"/>
    <w:rsid w:val="60684447"/>
    <w:rsid w:val="60DD2BF7"/>
    <w:rsid w:val="6113139F"/>
    <w:rsid w:val="619971B5"/>
    <w:rsid w:val="61D15500"/>
    <w:rsid w:val="625A6C6C"/>
    <w:rsid w:val="626E13AF"/>
    <w:rsid w:val="626F338E"/>
    <w:rsid w:val="62CA3C85"/>
    <w:rsid w:val="639066E4"/>
    <w:rsid w:val="63FB2A08"/>
    <w:rsid w:val="64037A4B"/>
    <w:rsid w:val="64367476"/>
    <w:rsid w:val="64B24842"/>
    <w:rsid w:val="64F726CC"/>
    <w:rsid w:val="65734CDC"/>
    <w:rsid w:val="66020F18"/>
    <w:rsid w:val="6622616C"/>
    <w:rsid w:val="6646449F"/>
    <w:rsid w:val="666B57E9"/>
    <w:rsid w:val="66BB15FC"/>
    <w:rsid w:val="66F71DBC"/>
    <w:rsid w:val="679546C0"/>
    <w:rsid w:val="67C718D1"/>
    <w:rsid w:val="67F1619A"/>
    <w:rsid w:val="68251BAD"/>
    <w:rsid w:val="688F37A2"/>
    <w:rsid w:val="68A74D43"/>
    <w:rsid w:val="68AA3E01"/>
    <w:rsid w:val="68C0591C"/>
    <w:rsid w:val="692E211D"/>
    <w:rsid w:val="697E0FA2"/>
    <w:rsid w:val="69C26F97"/>
    <w:rsid w:val="69F33915"/>
    <w:rsid w:val="6A337956"/>
    <w:rsid w:val="6A3419CA"/>
    <w:rsid w:val="6A7833B8"/>
    <w:rsid w:val="6B1229FF"/>
    <w:rsid w:val="6BB701CC"/>
    <w:rsid w:val="6C6B706C"/>
    <w:rsid w:val="6CB717F2"/>
    <w:rsid w:val="6CDF54E0"/>
    <w:rsid w:val="6D0351CD"/>
    <w:rsid w:val="6D0E10D3"/>
    <w:rsid w:val="6D63095D"/>
    <w:rsid w:val="6D970185"/>
    <w:rsid w:val="6DB40B06"/>
    <w:rsid w:val="6EB4152F"/>
    <w:rsid w:val="6F054128"/>
    <w:rsid w:val="6F654BB7"/>
    <w:rsid w:val="70505FF1"/>
    <w:rsid w:val="70794D2D"/>
    <w:rsid w:val="71035415"/>
    <w:rsid w:val="727D3AE3"/>
    <w:rsid w:val="72D25D1A"/>
    <w:rsid w:val="72F0059F"/>
    <w:rsid w:val="734503C7"/>
    <w:rsid w:val="7362505B"/>
    <w:rsid w:val="74030900"/>
    <w:rsid w:val="741E118C"/>
    <w:rsid w:val="748309B5"/>
    <w:rsid w:val="748C203D"/>
    <w:rsid w:val="74917CCB"/>
    <w:rsid w:val="74DF68EB"/>
    <w:rsid w:val="74FF02FF"/>
    <w:rsid w:val="75100861"/>
    <w:rsid w:val="751D5DA6"/>
    <w:rsid w:val="75386EB3"/>
    <w:rsid w:val="754F603D"/>
    <w:rsid w:val="75FE4500"/>
    <w:rsid w:val="764E0D5B"/>
    <w:rsid w:val="76606C42"/>
    <w:rsid w:val="76B92B53"/>
    <w:rsid w:val="77975160"/>
    <w:rsid w:val="77A07312"/>
    <w:rsid w:val="77ED76CD"/>
    <w:rsid w:val="78073870"/>
    <w:rsid w:val="78193F18"/>
    <w:rsid w:val="787A4A37"/>
    <w:rsid w:val="78830EC5"/>
    <w:rsid w:val="78DC5D8F"/>
    <w:rsid w:val="79106CC6"/>
    <w:rsid w:val="796F7744"/>
    <w:rsid w:val="7A1328D6"/>
    <w:rsid w:val="7A9905B0"/>
    <w:rsid w:val="7ABC1222"/>
    <w:rsid w:val="7AD14737"/>
    <w:rsid w:val="7AE15B53"/>
    <w:rsid w:val="7B667D04"/>
    <w:rsid w:val="7BCE5A60"/>
    <w:rsid w:val="7BEC4691"/>
    <w:rsid w:val="7BEE4EEE"/>
    <w:rsid w:val="7C6F4F4A"/>
    <w:rsid w:val="7D0467B6"/>
    <w:rsid w:val="7D082924"/>
    <w:rsid w:val="7D226A32"/>
    <w:rsid w:val="7E3D51B6"/>
    <w:rsid w:val="7E6A37F4"/>
    <w:rsid w:val="7E736A2A"/>
    <w:rsid w:val="7E7C39D1"/>
    <w:rsid w:val="7EFB4144"/>
    <w:rsid w:val="7F6F57A1"/>
    <w:rsid w:val="7FF2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4AB22D0"/>
  <w15:docId w15:val="{6DEF8F1E-E2EB-45E2-99A6-7BB81880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0" w:defSemiHidden="0" w:defUnhideWhenUsed="0" w:defQFormat="1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34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Normal">
    <w:name w:val="Normal"/>
    <w:qFormat/>
    <w:rPr>
      <w:rFonts w:ascii="Times New Roman" w:hAnsi="Times New Roman"/>
      <w:sz w:val="28"/>
      <w:szCs w:val="28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C67BB-F5D9-412A-B8CB-5D5A31E8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thu mai thi</dc:creator>
  <cp:lastModifiedBy>Co_Thao</cp:lastModifiedBy>
  <cp:revision>2</cp:revision>
  <dcterms:created xsi:type="dcterms:W3CDTF">2025-06-03T13:11:00Z</dcterms:created>
  <dcterms:modified xsi:type="dcterms:W3CDTF">2025-06-03T13:11:00Z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CD747D39F1A3459A9C4E130D4089A45D</vt:lpwstr>
  </property>
</Properties>
</file>